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dcd7" w14:textId="433d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Тарлаулы ауылдық округінің бюджеті туралы" Шығыс Қазақстан облысы Аягөз аудандық мәслихатының 2020 жылғы 25 желтоқсандағы № 55/551-VІ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7/116-VII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Тарлаулы ауылдық округінің бюджеті туралы" Шығыс Қазақстан облысы Аягөз аудандық мәслихатының 2020 жылғы 25 желтоқсандағы № 55/551-VІ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8308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Тарлаулы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23124,8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246,0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7/116-VІI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Тарлаулы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363"/>
        <w:gridCol w:w="382"/>
        <w:gridCol w:w="1230"/>
        <w:gridCol w:w="1230"/>
        <w:gridCol w:w="5664"/>
        <w:gridCol w:w="2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23370,8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- 246,0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