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02aee" w14:textId="0b02a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2020 жылғы 25 желтоқсандағы № 55/546-VІ "2021-2023 жылдарға арналған Аягөз ауданының Мыңбұлақ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5 қарашадағы № 8/147-VII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2020 жылғы 25 желтоқсандағы №55/546-VІ "2021-2023 жылдарға арналған Аягөз ауданының Мыңбұлақ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№8303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Мыңбұлақ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33143,0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1244,0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38,0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31861,0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33351,8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208,8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208,8 мың теңге.";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№8/147-VІI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№55/546-VI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Мыңбұлақ ауылдық округінің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