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66ff" w14:textId="e0d66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2020 жылғы 25 желтоқсандағы № 55/549-VІ "2021-2023 жылдарға арналған Аягөз ауданының Сарыарқа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5 қарашадағы № 8/150-VII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Аягөз аудандық мәслихатының "2021-2023 жылдарға арналған Аягөз ауданының Сарыарқа ауылдық округінің бюджеті туралы" 2020 жылғы 25 желтоқсандағы №55/549-VІ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№8252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Сарыарқа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32357,5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30681,5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33003,7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- 646,2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646,2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646,2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8/150-VIІ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55/549-VI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Сарыарқа ауылдық округінің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