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593c" w14:textId="82c5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55/550-VІ "2021-2023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8/151-VII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Тарбағатай ауылдық округінің бюджеті туралы" 2020 жылғы 25 желтоқсандағы №55/550-VІ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Тарбагатай ауылдық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35179,7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32533,7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35181,9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8/151-VIІ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