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0f0" w14:textId="a9e0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55/529-VІ "2021-2023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8/153-VII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Аягөз қаласының бюджеті туралы" Шығыс Қазақстан облысы Аягөз аудандық мәслихатының 2020 жылғы 25 желтоқсандағы №55/529-VІ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№8304болып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Аягөз қаласыныңбюджеті тиісінше 1, 2 және 3қосымшаларға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1074191,8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112661,0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1932,7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959598,0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1086149,1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- 11957,3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11957,3мың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11957,3мың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№8/153-VIІ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