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d90c" w14:textId="497d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55/537-VІ "2021-2023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9/168-VII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Бидайық ауылдық округінің бюджеті туралы" 2020 жылғы 25 желтоқсандағы № 55/537-VІ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Бидайық ауылдық округінің бюджеті тиісінше 1, 2 және 3 қосымшаларға сәйкес, соның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37895,5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983,5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36912,0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38353,1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- 457,6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457,6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457,6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9/168-VIІ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 кмүлікті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 сынқамтамасыз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