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f137" w14:textId="29df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2020 жылғы 25 желтоқсандағы № 55/538-VІ "2021-2023 жылдарға арналған Аягөз ауданының Емельтау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 желтоқсандағы № 9/169-VII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"2021-2023 жылдарға арналған Аягөз ауданының Емельтау ауылдық округінің бюджеті туралы" 2020 жылғы 25 желтоқсандағы №55/538-VІ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№8318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Емельтау ауылдық округінің бюджеті тиісінше 1, 2 және 3 қосымшаларға сәйкес, соның ішінде 2021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32481,3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568,2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31913,1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33304,7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- 823,4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823,4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823,4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№9/169-VIІ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№55/538-VI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Емельтау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