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e3ecc" w14:textId="efe3e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Аягөз аудандық мәслихатының 2020 жылғы 25 желтоқсандағы № 55/541-VІ "2021-2023 жылдарға арналған Аягөз ауданының Қосағаш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2 желтоқсандағы № 9/171-VII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Аягөз аудандық мәслихаты ШЕШТІ: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Аягөз аудандық мәслихатының "2021-2023 жылдарға арналған Аягөз ауданының Қосағаш ауылдық округінің бюджеті туралы" 2020 жылғы 25 желтоқсандағы №55/541-VІ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№8300 болып тіркелген)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Қосағаш ауылдық округінің бюджеті тиісінше 1, 2 және 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72594,2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1244,0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71349,2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72596,3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2,1 мың теңге.";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№9/171-VІI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№55/541-VI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Қосағаш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