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41d6" w14:textId="7984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55/546-VІ "2021-2023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9/176-VII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2020 жылғы 25 желтоқсандағы №55/546-VІ "2021-2023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№8303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Мыңбұлақ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31528,5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1548,0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28649,5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384,0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№9/176-VІI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Мыңбұлақ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