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806c" w14:textId="7fd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Қосағаш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10/190-VII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Қосағаш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45954,2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43890,2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46681,2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