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53d1" w14:textId="a365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Аягоз ауданының Емельтау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Емельтау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–46371,3мың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45651,3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46503,3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