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b3a" w14:textId="4a93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10/198-VII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60580,4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№ 19/370-VII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2022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Абай облысы Аягөз аудандық мәслихатының 29.11.2022 № 19/370-VII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