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7112" w14:textId="fe371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2022-2024 жылдарға арналған Аягөз ауданының Майлин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24 желтоқсандағы № 10/201-VII шешімі.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 Шығыс Қазақстан облысы Аягөз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2022-2024 жылдарға арналған Майлинауылдық округінің бюджеті тиісінше 1, 2 және 3қосымшаларға сәйкес, соның ішінде 2022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–36875,5мың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1742,0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35133,5мың теңге;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37059,6 мың теңге;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- 184,1 мың теңге;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184,1 мың теңге, соның ішінде: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184,1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 тармақ жаңа редакцияда - Абай облысы Аягөз аудандық мәслихатының 29.11.2022 </w:t>
      </w:r>
      <w:r>
        <w:rPr>
          <w:rFonts w:ascii="Times New Roman"/>
          <w:b w:val="false"/>
          <w:i w:val="false"/>
          <w:color w:val="000000"/>
          <w:sz w:val="28"/>
        </w:rPr>
        <w:t>№ 19/373-VII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2022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10/201-VII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2022 жылға арналған Майлин ауылдық округінің бюджеті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 қосымша жаңа редакцияда – Абай облысы Аягөз аудандық мәслихатының 29.11.2022 </w:t>
      </w:r>
      <w:r>
        <w:rPr>
          <w:rFonts w:ascii="Times New Roman"/>
          <w:b w:val="false"/>
          <w:i w:val="false"/>
          <w:color w:val="ff0000"/>
          <w:sz w:val="28"/>
        </w:rPr>
        <w:t>№ 19/373-VII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(01.01.2022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36875,5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28778,9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28272,9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 қшаруашылық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7759,6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714,9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бюджеттіккредиттеу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10/201-VII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Майлин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35444,0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29792,0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Аягөз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 жылғы 24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10/201-VII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Майлин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37216,0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 теңге)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Бюджеттікбағдарламалардыңәкімшісі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ауылдықокругтерде автомобиль жолдарының жұмыс істеуін қамтамасыз ету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 мен операциялар бойынша сальдо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