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310a" w14:textId="75b3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 Малкелді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10/202-VII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Шығыс Қазақстан облысы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Малкелді ауылдық округінің бюджеті тиісінше 1, 2 және 3 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50154,9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1561,0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48557,9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50806,6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Аягөз аудандық мәслихатының 29.11.2022 № 19/374-VII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№10/202-VII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Малкелді ауылдық округінің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29.11.2022 № 19/374-VII (01.01.2022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№10/202-VII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Малкелді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№10/202-VII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Малкелді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