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05b62" w14:textId="4d05b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Шығыс Қазақстан облысы Бесқарағай аудандық мәслихатының 2020 жылғы 29 желтоқсандағы № 62/2-VI "2021-2023 жылдарға арналған Баскөл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Бесқарағай аудандық мәслихатының 2021 жылғы 22 шілдедегі № 7/2-VII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ЗҚАИ-ның ескертпесі.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Құжаттың мәтінінде түпнұсқаның пунктуациясы мен орфографиясы сақталған.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Бесқарағай аудандық мәслихаты ШЕШТІ: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Шығыс Қазақстан облысы Бесқарағай аудандық мәслихатының "2021-2023 жылдарға арналған Баскөл ауылдық округінің бюджеті туралы" 2020 жылғы 29 желтоқсандағы № 62/2-VІ (нормативтік құқықтық актілерді мемлекеттік тіркеу тізілімінде № 8188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2021-2023 жылдарға арналған Баскөл ауылдық округінің бюджеті тиісінше 1, 2 және 3 қосымшаларға сәйкес, соның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25381,0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–2500,0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22881,0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25381,0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қалдықтары- 0,0 мың теңге.";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Бесқарағай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Абылгазинова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22 шілдедегі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7/2-VI шешімге 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62/2-VI шешімге 1-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Баскөл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3"/>
        <w:gridCol w:w="370"/>
        <w:gridCol w:w="386"/>
        <w:gridCol w:w="1594"/>
        <w:gridCol w:w="1594"/>
        <w:gridCol w:w="4122"/>
        <w:gridCol w:w="3061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 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 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кiрiстер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30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(мың. теңге)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Шығындар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25381,0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21085,0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21085,0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21085,0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21085,0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үй–коммуналдық шаруашылық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2796,0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2796,0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2796,0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абаттандыру мен көгалдандыру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өтеу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өтеу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