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0bc3" w14:textId="ba50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Бесқарағай аудандық мәслихатының 2020 жылғы 29 желтоқсандағы № 62/3-VІ "2021-2023 жылдарға арналған Бесқарағай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22 шілдедегі № 7/3-VII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Бесқарағай аудандық мәслихатының "2021-2023 жылдарға арналған Бесқарағай ауылдық округінің бюджеті туралы" 2020 жылғы 29 желтоқсандағы № 62/3-VІ (нормативтік құқықтық актілерді мемлекеттік тіркеу тізілімінде № 8116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Бесқарағай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кірістер– 236801,0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47757,0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189044,0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253504,9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-16703,9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–16703,9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қалдықтары-16703,9 мың теңге.";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7/3-VII шешімге 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62/3-VI шешімге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681"/>
        <w:gridCol w:w="248"/>
        <w:gridCol w:w="599"/>
        <w:gridCol w:w="1536"/>
        <w:gridCol w:w="1536"/>
        <w:gridCol w:w="3854"/>
        <w:gridCol w:w="2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 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236801,0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189044,0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189044,0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189044,0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