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6d63" w14:textId="0716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62/5-VI "2021-2023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Глуховка ауылдық округінің бюджеті туралы" 2020 жылғы 29 желтоқсандағы № 62/5-VІ (нормативтік құқықтық актілерді мемлекеттік тіркеу тізілімінде № 8185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131497,0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–6477,0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125020,0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131712,4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қалдықтары- 215,4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9/5-VІI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Глуховка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