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2385" w14:textId="0902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62/6-VI "2021-2023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Долон ауылдық округінің бюджеті туралы" 2020 жылғы 29 желтоқсандағы № 62/6-VІ (нормативтік құқықтық актілерді мемлекеттік тіркеу тізілімінде № 8184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29464,5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–2500,0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26964,5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29879,5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-415,0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- 415,0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қалдықтары- 415,0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9/6-VІI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Долон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