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4972" w14:textId="8184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29 желтоқсандағы № 62/4-VІ "2021-2023 жылдарға арналған Беген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18 қарашадағы № 11/3-VII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2020 жылғы 29 желтоқсандағы № 62/4-VІ "2021-2023 жылдарға арналған Беген ауылдық округінің бюджеті туралы" (нормативтік құқықтық актілерді мемлекеттік тіркеу Тізілімінде № 8186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28346,0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25796,0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28409,4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қалдықтары-63,4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Беген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(мың.теңге)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