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0069" w14:textId="5b20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29 желтоқсандағы № 62/5-VI "2021-2023 жылдарға арналған Глуховка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30 қарашадағы № 12/3-VII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2020 жылғы 29 желтоқсандағы № 62/5-VІ "2021-2023 жылдарға арналған Глуховка ауылдық округінің бюджеті туралы" (нормативтік құқықтық актілерді мемлекеттік тіркеу Тізілімінде № 8185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157887,6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–6477,0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151410,6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158102,9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-215,3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қалдықтары- 215,3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Глуховка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