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e6edf" w14:textId="6ee6e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ауданының Баскөл ауылдық округі бойынша жайылымдарды басқару және оларды пайдалану жөніндегі 2022-2023 жылдарға арналған жоспарын бекіту туралы</w:t>
      </w:r>
    </w:p>
    <w:p>
      <w:pPr>
        <w:spacing w:after="0"/>
        <w:ind w:left="0"/>
        <w:jc w:val="both"/>
      </w:pPr>
      <w:r>
        <w:rPr>
          <w:rFonts w:ascii="Times New Roman"/>
          <w:b w:val="false"/>
          <w:i w:val="false"/>
          <w:color w:val="000000"/>
          <w:sz w:val="28"/>
        </w:rPr>
        <w:t>Шығыс Қазақстан облысы Бесқарағай аудандық мәслихатының 2021 жылғы 30 желтоқсандағы № 14/14-VII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13 баптарына</w:t>
      </w:r>
      <w:r>
        <w:rPr>
          <w:rFonts w:ascii="Times New Roman"/>
          <w:b w:val="false"/>
          <w:i w:val="false"/>
          <w:color w:val="000000"/>
          <w:sz w:val="28"/>
        </w:rPr>
        <w:t xml:space="preserve"> сәйкес, Бесқарағай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1.Бесқарағай ауданының Баскөл ауылдық округі бойынша жайылымдарды басқару және оларды пайдалану жөніндегі 2022-2023 жылдарға арналған жоспары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Абылгазинова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14/14-VІI шешімімен</w:t>
            </w:r>
            <w:r>
              <w:br/>
            </w:r>
            <w:r>
              <w:rPr>
                <w:rFonts w:ascii="Times New Roman"/>
                <w:b w:val="false"/>
                <w:i w:val="false"/>
                <w:color w:val="000000"/>
                <w:sz w:val="20"/>
              </w:rPr>
              <w:t>бекітілген</w:t>
            </w:r>
          </w:p>
        </w:tc>
      </w:tr>
    </w:tbl>
    <w:bookmarkStart w:name="z2" w:id="0"/>
    <w:p>
      <w:pPr>
        <w:spacing w:after="0"/>
        <w:ind w:left="0"/>
        <w:jc w:val="left"/>
      </w:pPr>
      <w:r>
        <w:rPr>
          <w:rFonts w:ascii="Times New Roman"/>
          <w:b/>
          <w:i w:val="false"/>
          <w:color w:val="000000"/>
        </w:rPr>
        <w:t xml:space="preserve"> Бесқарағай ауданының Баскөл ауылдық округі бойынша жайылымдарды басқару және оларды пайдалану жөніндегі 2022-2023 жылдарға арналған жоспары</w:t>
      </w:r>
    </w:p>
    <w:bookmarkEnd w:id="0"/>
    <w:bookmarkStart w:name="z25" w:id="1"/>
    <w:p>
      <w:pPr>
        <w:spacing w:after="0"/>
        <w:ind w:left="0"/>
        <w:jc w:val="both"/>
      </w:pPr>
      <w:r>
        <w:rPr>
          <w:rFonts w:ascii="Times New Roman"/>
          <w:b w:val="false"/>
          <w:i w:val="false"/>
          <w:color w:val="000000"/>
          <w:sz w:val="28"/>
        </w:rPr>
        <w:t xml:space="preserve">
      Осы Бесқарағай ауданының Баскөл ауылдық округі бойынша жайылымдарды басқару және оларды пайдалану жөніндегі 2022-2023 жылдарға арналған жоспар (бұдан әрі - Жоспар)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w:t>
      </w:r>
      <w:r>
        <w:rPr>
          <w:rFonts w:ascii="Times New Roman"/>
          <w:b w:val="false"/>
          <w:i w:val="false"/>
          <w:color w:val="000000"/>
          <w:sz w:val="28"/>
        </w:rPr>
        <w:t>Жайылымдар туралы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(нормативтік құқықтық актілерді мемлекеттік тіркеу Тізілімінде № 15090 болып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сәйкес әзірленді.</w:t>
      </w:r>
    </w:p>
    <w:p>
      <w:pPr>
        <w:spacing w:after="0"/>
        <w:ind w:left="0"/>
        <w:jc w:val="both"/>
      </w:pPr>
      <w:r>
        <w:rPr>
          <w:rFonts w:ascii="Times New Roman"/>
          <w:b w:val="false"/>
          <w:i w:val="false"/>
          <w:color w:val="000000"/>
          <w:sz w:val="28"/>
        </w:rPr>
        <w:t>
      Жайылымдарды басқару және оларды пайдалану жөніндегі Жоспарды ұйымдастыру үшін:</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Бесқарағай ауданы Баскөл ауылдық округінің аумағында жайылымдардың орналасу схемасы (картасы) осы Жоспардың </w:t>
      </w:r>
      <w:r>
        <w:rPr>
          <w:rFonts w:ascii="Times New Roman"/>
          <w:b w:val="false"/>
          <w:i w:val="false"/>
          <w:color w:val="000000"/>
          <w:sz w:val="28"/>
        </w:rPr>
        <w:t>1- қосымшасына </w:t>
      </w:r>
      <w:r>
        <w:rPr>
          <w:rFonts w:ascii="Times New Roman"/>
          <w:b w:val="false"/>
          <w:i w:val="false"/>
          <w:color w:val="000000"/>
          <w:sz w:val="28"/>
        </w:rPr>
        <w:t>сәйкес;</w:t>
      </w:r>
    </w:p>
    <w:p>
      <w:pPr>
        <w:spacing w:after="0"/>
        <w:ind w:left="0"/>
        <w:jc w:val="both"/>
      </w:pPr>
      <w:r>
        <w:rPr>
          <w:rFonts w:ascii="Times New Roman"/>
          <w:b w:val="false"/>
          <w:i w:val="false"/>
          <w:color w:val="000000"/>
          <w:sz w:val="28"/>
        </w:rPr>
        <w:t>
      2) жайылым айналымдарының қолайлы схемалары осы Жоспардың </w:t>
      </w:r>
      <w:r>
        <w:rPr>
          <w:rFonts w:ascii="Times New Roman"/>
          <w:b w:val="false"/>
          <w:i w:val="false"/>
          <w:color w:val="000000"/>
          <w:sz w:val="28"/>
        </w:rPr>
        <w:t>2- қосымшасына</w:t>
      </w:r>
      <w:r>
        <w:rPr>
          <w:rFonts w:ascii="Times New Roman"/>
          <w:b w:val="false"/>
          <w:i w:val="false"/>
          <w:color w:val="000000"/>
          <w:sz w:val="28"/>
        </w:rPr>
        <w:t> сәйкес;</w:t>
      </w:r>
    </w:p>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сәйкес;</w:t>
      </w:r>
    </w:p>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w:t>
      </w:r>
      <w:r>
        <w:rPr>
          <w:rFonts w:ascii="Times New Roman"/>
          <w:b w:val="false"/>
          <w:i w:val="false"/>
          <w:color w:val="000000"/>
          <w:sz w:val="28"/>
        </w:rPr>
        <w:t>4- қосымшасына</w:t>
      </w:r>
      <w:r>
        <w:rPr>
          <w:rFonts w:ascii="Times New Roman"/>
          <w:b w:val="false"/>
          <w:i w:val="false"/>
          <w:color w:val="000000"/>
          <w:sz w:val="28"/>
        </w:rPr>
        <w:t> сәйкес;</w:t>
      </w:r>
    </w:p>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сәйкес;</w:t>
      </w:r>
    </w:p>
    <w:p>
      <w:pPr>
        <w:spacing w:after="0"/>
        <w:ind w:left="0"/>
        <w:jc w:val="both"/>
      </w:pPr>
      <w:r>
        <w:rPr>
          <w:rFonts w:ascii="Times New Roman"/>
          <w:b w:val="false"/>
          <w:i w:val="false"/>
          <w:color w:val="000000"/>
          <w:sz w:val="28"/>
        </w:rPr>
        <w:t>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 қосымшасына</w:t>
      </w:r>
      <w:r>
        <w:rPr>
          <w:rFonts w:ascii="Times New Roman"/>
          <w:b w:val="false"/>
          <w:i w:val="false"/>
          <w:color w:val="000000"/>
          <w:sz w:val="28"/>
        </w:rPr>
        <w:t> сәйкес;</w:t>
      </w:r>
    </w:p>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қосымшасына</w:t>
      </w:r>
      <w:r>
        <w:rPr>
          <w:rFonts w:ascii="Times New Roman"/>
          <w:b w:val="false"/>
          <w:i w:val="false"/>
          <w:color w:val="000000"/>
          <w:sz w:val="28"/>
        </w:rPr>
        <w:t> сәйкес жасалды.</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Баскөл ауылдық округі Бесқарағай ауданының орталық бөлігінде күрт континенталды болып келетін құрғақ далада тұр. Қысы қатал. Жазы ыстық және құрғақ.</w:t>
      </w:r>
    </w:p>
    <w:p>
      <w:pPr>
        <w:spacing w:after="0"/>
        <w:ind w:left="0"/>
        <w:jc w:val="both"/>
      </w:pPr>
      <w:r>
        <w:rPr>
          <w:rFonts w:ascii="Times New Roman"/>
          <w:b w:val="false"/>
          <w:i w:val="false"/>
          <w:color w:val="000000"/>
          <w:sz w:val="28"/>
        </w:rPr>
        <w:t>
      Жауын-шашынның орташа жылдық түсімі 220-280 мм, олардың көбірек түсуі жаз айларына келеді.</w:t>
      </w:r>
    </w:p>
    <w:p>
      <w:pPr>
        <w:spacing w:after="0"/>
        <w:ind w:left="0"/>
        <w:jc w:val="both"/>
      </w:pPr>
      <w:r>
        <w:rPr>
          <w:rFonts w:ascii="Times New Roman"/>
          <w:b w:val="false"/>
          <w:i w:val="false"/>
          <w:color w:val="000000"/>
          <w:sz w:val="28"/>
        </w:rPr>
        <w:t>
      Оңтүстік-шығыс бағыттан соғатын желдің жылдық жылдамдығы 2,7 м/сек.</w:t>
      </w:r>
    </w:p>
    <w:p>
      <w:pPr>
        <w:spacing w:after="0"/>
        <w:ind w:left="0"/>
        <w:jc w:val="both"/>
      </w:pPr>
      <w:r>
        <w:rPr>
          <w:rFonts w:ascii="Times New Roman"/>
          <w:b w:val="false"/>
          <w:i w:val="false"/>
          <w:color w:val="000000"/>
          <w:sz w:val="28"/>
        </w:rPr>
        <w:t>
      Топырақ қабаты негізінен қоңыр аймақты топырақ болып келеді. "Балапан" бөктері қара-қоңыр аймақты топырақ алып жатыр.</w:t>
      </w:r>
    </w:p>
    <w:p>
      <w:pPr>
        <w:spacing w:after="0"/>
        <w:ind w:left="0"/>
        <w:jc w:val="both"/>
      </w:pPr>
      <w:r>
        <w:rPr>
          <w:rFonts w:ascii="Times New Roman"/>
          <w:b w:val="false"/>
          <w:i w:val="false"/>
          <w:color w:val="000000"/>
          <w:sz w:val="28"/>
        </w:rPr>
        <w:t>
      Топырақ қабатына тән сипаты едәуір "жеңіл" топырақтың едәуір "жеңіл" механикалық құрамының таралуы (құмдауыт және құмды).</w:t>
      </w:r>
    </w:p>
    <w:p>
      <w:pPr>
        <w:spacing w:after="0"/>
        <w:ind w:left="0"/>
        <w:jc w:val="both"/>
      </w:pPr>
      <w:r>
        <w:rPr>
          <w:rFonts w:ascii="Times New Roman"/>
          <w:b w:val="false"/>
          <w:i w:val="false"/>
          <w:color w:val="000000"/>
          <w:sz w:val="28"/>
        </w:rPr>
        <w:t>
            Өсімдік жамылғысы негізінен бірлескен жусанды-селеулі-бетегелі болып келеді. Оның доминанттарынан басқа шөп арасында зопник, подмаренник, качим, қоңырбас, алып қияқ және басқа да өсімдіктер кездеседі.</w:t>
      </w:r>
    </w:p>
    <w:p>
      <w:pPr>
        <w:spacing w:after="0"/>
        <w:ind w:left="0"/>
        <w:jc w:val="both"/>
      </w:pPr>
      <w:r>
        <w:rPr>
          <w:rFonts w:ascii="Times New Roman"/>
          <w:b w:val="false"/>
          <w:i w:val="false"/>
          <w:color w:val="000000"/>
          <w:sz w:val="28"/>
        </w:rPr>
        <w:t>
      Тұрақты қар жамылғысы қарашаның ортасында тоқтап, сәуір айының бірінші тоқсанында ериді. Аязсыз кезеңнің ұзақтығы 130-150 күн.</w:t>
      </w:r>
    </w:p>
    <w:p>
      <w:pPr>
        <w:spacing w:after="0"/>
        <w:ind w:left="0"/>
        <w:jc w:val="both"/>
      </w:pPr>
      <w:r>
        <w:rPr>
          <w:rFonts w:ascii="Times New Roman"/>
          <w:b w:val="false"/>
          <w:i w:val="false"/>
          <w:color w:val="000000"/>
          <w:sz w:val="28"/>
        </w:rPr>
        <w:t>
      Гидрографиясын тасқын және ағын сулармен толатын суы тұщы және ащы-тұзды болып келетін шағын көлдер құрайды. Көлдердің суы көктемде және жаз басында мал суару үшін жарамды болып келеді. Суару негізінен құбырлы құдықтардан жүзеге асырылады.</w:t>
      </w:r>
    </w:p>
    <w:p>
      <w:pPr>
        <w:spacing w:after="0"/>
        <w:ind w:left="0"/>
        <w:jc w:val="both"/>
      </w:pPr>
      <w:r>
        <w:rPr>
          <w:rFonts w:ascii="Times New Roman"/>
          <w:b w:val="false"/>
          <w:i w:val="false"/>
          <w:color w:val="000000"/>
          <w:sz w:val="28"/>
        </w:rPr>
        <w:t>
      Әкімшілік-аумақтық бөлініс бойынша Баскөл ауылдық округінде 3 елді мекендер бар (Қарағайлы, Башкуль, Букебай). Әкімшілік орталығы Қарағайлы ауылы, аудан орталығы Бесқарағай ауылынан солтүстік- батысқа қарай 24,0 қашықтықта тұр.</w:t>
      </w:r>
    </w:p>
    <w:p>
      <w:pPr>
        <w:spacing w:after="0"/>
        <w:ind w:left="0"/>
        <w:jc w:val="both"/>
      </w:pPr>
      <w:r>
        <w:rPr>
          <w:rFonts w:ascii="Times New Roman"/>
          <w:b w:val="false"/>
          <w:i w:val="false"/>
          <w:color w:val="000000"/>
          <w:sz w:val="28"/>
        </w:rPr>
        <w:t>
      Ауылдық округі аумағының жалпы көлемі 119874 гектар, оның ішінде жайылым жерлері – 49958 га.</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 58020,1 гектар;</w:t>
      </w:r>
    </w:p>
    <w:p>
      <w:pPr>
        <w:spacing w:after="0"/>
        <w:ind w:left="0"/>
        <w:jc w:val="both"/>
      </w:pPr>
      <w:r>
        <w:rPr>
          <w:rFonts w:ascii="Times New Roman"/>
          <w:b w:val="false"/>
          <w:i w:val="false"/>
          <w:color w:val="000000"/>
          <w:sz w:val="28"/>
        </w:rPr>
        <w:t>
      -елді мекендердің жері -21040 гектар;</w:t>
      </w:r>
    </w:p>
    <w:p>
      <w:pPr>
        <w:spacing w:after="0"/>
        <w:ind w:left="0"/>
        <w:jc w:val="both"/>
      </w:pPr>
      <w:r>
        <w:rPr>
          <w:rFonts w:ascii="Times New Roman"/>
          <w:b w:val="false"/>
          <w:i w:val="false"/>
          <w:color w:val="000000"/>
          <w:sz w:val="28"/>
        </w:rPr>
        <w:t>
      -босалқы жерлер - 5136 га, оның ішінде жайылым 1780 га бөлінеді.</w:t>
      </w:r>
    </w:p>
    <w:p>
      <w:pPr>
        <w:spacing w:after="0"/>
        <w:ind w:left="0"/>
        <w:jc w:val="both"/>
      </w:pPr>
      <w:r>
        <w:rPr>
          <w:rFonts w:ascii="Times New Roman"/>
          <w:b w:val="false"/>
          <w:i w:val="false"/>
          <w:color w:val="000000"/>
          <w:sz w:val="28"/>
        </w:rPr>
        <w:t>
      2021 жылғы 1 қаңтарға Баскөл ауылдық округінде ауыл шаруашылығы жануарларының мал бастары мүйізді ірі қара 3519 бас, олардан жергілікті тұрғындардың аналық мал бастары 949 бас, ұсақ мал 5728 бас, жылқы 1958 бас құрады (1 кесте).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құрылымдары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сауылатын мал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Башкуль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Бөкебай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r>
    </w:tbl>
    <w:p>
      <w:pPr>
        <w:spacing w:after="0"/>
        <w:ind w:left="0"/>
        <w:jc w:val="both"/>
      </w:pPr>
      <w:r>
        <w:rPr>
          <w:rFonts w:ascii="Times New Roman"/>
          <w:b w:val="false"/>
          <w:i w:val="false"/>
          <w:color w:val="000000"/>
          <w:sz w:val="28"/>
        </w:rPr>
        <w:t>
      Округте ауыл шаруашылығы жануарларына ветеринарлық қызмет көрсету үшін 1-ветеринарлық пункт, 3- мал қорымы ұйымдастырылған.</w:t>
      </w:r>
    </w:p>
    <w:p>
      <w:pPr>
        <w:spacing w:after="0"/>
        <w:ind w:left="0"/>
        <w:jc w:val="both"/>
      </w:pPr>
      <w:r>
        <w:rPr>
          <w:rFonts w:ascii="Times New Roman"/>
          <w:b w:val="false"/>
          <w:i w:val="false"/>
          <w:color w:val="000000"/>
          <w:sz w:val="28"/>
        </w:rPr>
        <w:t>
      Ауылдық округтің аумағында мал айдауға арналған орындар жоқ.</w:t>
      </w:r>
    </w:p>
    <w:p>
      <w:pPr>
        <w:spacing w:after="0"/>
        <w:ind w:left="0"/>
        <w:jc w:val="both"/>
      </w:pPr>
      <w:r>
        <w:rPr>
          <w:rFonts w:ascii="Times New Roman"/>
          <w:b w:val="false"/>
          <w:i w:val="false"/>
          <w:color w:val="000000"/>
          <w:sz w:val="28"/>
        </w:rPr>
        <w:t xml:space="preserve">
      Баскөл ауылдық округі бойынша ауыл шаруашылығы жануарларын қамтамасыз ету үшін барлығы 49958 га жайылым алқаптары бар, елді мекендердің шегінде 20398 гектар жайылым, оның ішінде елді мекенге жақын маңда 14519 га. Олардан елді мекендердің шегіндегі барлық жайылымның ауыл шаруашылығы құрылымдарының пайдалануында 3782 га тұр, тұрғындардың малдарын бағу үшін 16616 га жайылым бар. </w:t>
      </w:r>
    </w:p>
    <w:p>
      <w:pPr>
        <w:spacing w:after="0"/>
        <w:ind w:left="0"/>
        <w:jc w:val="both"/>
      </w:pPr>
      <w:r>
        <w:rPr>
          <w:rFonts w:ascii="Times New Roman"/>
          <w:b w:val="false"/>
          <w:i w:val="false"/>
          <w:color w:val="000000"/>
          <w:sz w:val="28"/>
        </w:rPr>
        <w:t>
      Жоғарыда баяндалғанның негізінде, Қазақстан Республикасының "Жайылымдар туралы" Заңының 15- бабына сәйкес, Баскөл ауылдық округінің жергілікті тұрғындарының мұқтаждығы үшін ауыл шаруашылығы жануарларының аналық (сауын) мал басын ұстау бойынша елді мекенге жақын 14519 га көлемінде бар жайылым алқаптарының кезінде, қажеттілік 7118 га құрайды (№ 2 кесте), бұл жануарлардың басқа түрлерін 7401 га алқапта бағуға мүмкіндік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округ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Жайылымның көлемі,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бары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жайылымның қажеттілік нормасы,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Жайылымның қажеттілігі,(га)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Айырмашылығы,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w:t>
            </w:r>
          </w:p>
        </w:tc>
      </w:tr>
    </w:tbl>
    <w:p>
      <w:pPr>
        <w:spacing w:after="0"/>
        <w:ind w:left="0"/>
        <w:jc w:val="both"/>
      </w:pPr>
      <w:r>
        <w:rPr>
          <w:rFonts w:ascii="Times New Roman"/>
          <w:b w:val="false"/>
          <w:i w:val="false"/>
          <w:color w:val="000000"/>
          <w:sz w:val="28"/>
        </w:rPr>
        <w:t>
      Жергілікті халықтың басқа да ауыл шаруашылығы малдарын жаю бойынша жайылым алқаптарына қажеттілігі 25562 га, ІҚМ басына жүктеме нормасы 7,5 га / бас, ұсақ мал – 1,5 га / бас, жылқы –9 га/ бас болғанда (№3 кесте). Елді мекендердің құрамында 9214 га бар. Қосымша жайылымдарға қажеттілік 16348 га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Жайылымның қажеттілігі,(га)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Мал бағу үшін берілді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Айырмашылығы,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p>
            <w:pPr>
              <w:spacing w:after="20"/>
              <w:ind w:left="20"/>
              <w:jc w:val="both"/>
            </w:pPr>
            <w:r>
              <w:rPr>
                <w:rFonts w:ascii="Times New Roman"/>
                <w:b w:val="false"/>
                <w:i w:val="false"/>
                <w:color w:val="000000"/>
                <w:sz w:val="20"/>
              </w:rPr>
              <w:t>
сауылатын сиырдан басқа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-16348</w:t>
            </w:r>
          </w:p>
        </w:tc>
      </w:tr>
    </w:tbl>
    <w:p>
      <w:pPr>
        <w:spacing w:after="0"/>
        <w:ind w:left="0"/>
        <w:jc w:val="both"/>
      </w:pPr>
      <w:r>
        <w:rPr>
          <w:rFonts w:ascii="Times New Roman"/>
          <w:b w:val="false"/>
          <w:i w:val="false"/>
          <w:color w:val="000000"/>
          <w:sz w:val="28"/>
        </w:rPr>
        <w:t>
      Жайылым алқаптарының 16348 га көлемінде қалыптасқан қажеттілікті мал бастарының жартысын қорада ұстауға ауыстыру, ауылдық округтің аумағындағы жерлерде тұрғындардың ауыл шаруашылығы жануарларын бағу, ауыл шаруашылығы құрылымдарының пайдаланылмайтын жерлерінде (келісім бойынша), сондай-ақ, 05-240-023, есептік кварталында шалғайдағы жайылым ретінде уақытша пайдаланылатын жерлер есебінен толықтыру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 кесте</w:t>
            </w:r>
          </w:p>
        </w:tc>
      </w:tr>
    </w:tbl>
    <w:bookmarkStart w:name="z7" w:id="2"/>
    <w:p>
      <w:pPr>
        <w:spacing w:after="0"/>
        <w:ind w:left="0"/>
        <w:jc w:val="left"/>
      </w:pPr>
      <w:r>
        <w:rPr>
          <w:rFonts w:ascii="Times New Roman"/>
          <w:b/>
          <w:i w:val="false"/>
          <w:color w:val="000000"/>
        </w:rPr>
        <w:t xml:space="preserve"> Ауылдық округтің аумағындағы ауыл шаруашылығы құрылымдарының тізімі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ұйымның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ауылшаруашылығы алқаптар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жерлердің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Калишов С. "Айжана"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Нургожин С. "Акаш"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Жиенгулов А. "Алан"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Мукарамов Б. "Аманжол"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Ахмиев З. "Амир"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Ж. "Арман-2"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Адильханов Е. "Атамекен"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Жагапаров Б. "Алмас-4"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Рахимова Г. Балыкбаев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Измайлова Р. "Башкуль"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Бернгардт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Куанбаев Д. "Динар"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Рахимбаев Т. "Ер-Ас"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Исабекова У. "Ерасыл"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 А. "Жас-Ай"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Джумажанов Ж. "Жаскайрат"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Хабибуллин М. "Жулдыз"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Булавинцев Ю. "Иван"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Хамитов М. "Ильдар"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Казанбаева Л. "Ислам-1"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Елюбаев Е. "Канагат"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Букеев А. "Каракудык"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Кокамбеков С. "Кокан"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Хауменов Е. "Кулагер"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Мекембаев Э. "Мерей"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Мустафин М. "Мурагер"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Ахметжанов Р. "Надия"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Бутенбалин И. "Нургайша"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О. "Омарбек"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 А. "Саду"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Адимов Е. "Салима"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Хасанов С. "Самат"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Какенов М. "Султан-1"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Токоманов М. "Тайгуль"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Бутенбалин Б. "Тас-кудук"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Мухаметжанова Б. "Таурбек"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Рахимбаева М. "Тоганбек"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Несипбаев Ш. "Улпан"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Хасанов Ф. "Хасан"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Измайлова Ф. "Якуб"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Мукатаев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Мухамедиев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Жолдыбеков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Мухин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Сагатбеков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Куанбаев 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"Башкуль"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"BA Agro Group"</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"Кырлай KZ"</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"Карагайлы-1"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Баскөл ауылдық округінде </w:t>
            </w:r>
            <w:r>
              <w:br/>
            </w:r>
            <w:r>
              <w:rPr>
                <w:rFonts w:ascii="Times New Roman"/>
                <w:b w:val="false"/>
                <w:i w:val="false"/>
                <w:color w:val="000000"/>
                <w:sz w:val="20"/>
              </w:rPr>
              <w:t>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1- қосымша</w:t>
            </w:r>
          </w:p>
        </w:tc>
      </w:tr>
    </w:tbl>
    <w:bookmarkStart w:name="z9" w:id="3"/>
    <w:p>
      <w:pPr>
        <w:spacing w:after="0"/>
        <w:ind w:left="0"/>
        <w:jc w:val="left"/>
      </w:pPr>
      <w:r>
        <w:rPr>
          <w:rFonts w:ascii="Times New Roman"/>
          <w:b/>
          <w:i w:val="false"/>
          <w:color w:val="000000"/>
        </w:rPr>
        <w:t xml:space="preserve"> Құқықтарды белгілейтін құжаттар негізінде жер санаттары,  жер учаскелерінің меншік иелері және жер пайдаланушылар  бөлінісінде Баскөл ауылдық округінің аумағында  жайылымдардың орналасу схемасы (картасы)</w:t>
      </w:r>
    </w:p>
    <w:bookmarkEnd w:id="3"/>
    <w:p>
      <w:pPr>
        <w:spacing w:after="0"/>
        <w:ind w:left="0"/>
        <w:jc w:val="left"/>
      </w:pPr>
      <w:r>
        <w:br/>
      </w:r>
    </w:p>
    <w:p>
      <w:pPr>
        <w:spacing w:after="0"/>
        <w:ind w:left="0"/>
        <w:jc w:val="both"/>
      </w:pPr>
      <w:r>
        <w:drawing>
          <wp:inline distT="0" distB="0" distL="0" distR="0">
            <wp:extent cx="7810500" cy="805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05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Шартты белгілер</w:t>
      </w:r>
    </w:p>
    <w:bookmarkEnd w:id="4"/>
    <w:p>
      <w:pPr>
        <w:spacing w:after="0"/>
        <w:ind w:left="0"/>
        <w:jc w:val="left"/>
      </w:pPr>
      <w:r>
        <w:br/>
      </w:r>
    </w:p>
    <w:p>
      <w:pPr>
        <w:spacing w:after="0"/>
        <w:ind w:left="0"/>
        <w:jc w:val="both"/>
      </w:pPr>
      <w:r>
        <w:drawing>
          <wp:inline distT="0" distB="0" distL="0" distR="0">
            <wp:extent cx="78105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59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Баскөл ауылдық округінде </w:t>
            </w:r>
            <w:r>
              <w:br/>
            </w:r>
            <w:r>
              <w:rPr>
                <w:rFonts w:ascii="Times New Roman"/>
                <w:b w:val="false"/>
                <w:i w:val="false"/>
                <w:color w:val="000000"/>
                <w:sz w:val="20"/>
              </w:rPr>
              <w:t>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2- қосымша</w:t>
            </w:r>
          </w:p>
        </w:tc>
      </w:tr>
    </w:tbl>
    <w:bookmarkStart w:name="z12" w:id="5"/>
    <w:p>
      <w:pPr>
        <w:spacing w:after="0"/>
        <w:ind w:left="0"/>
        <w:jc w:val="left"/>
      </w:pPr>
      <w:r>
        <w:rPr>
          <w:rFonts w:ascii="Times New Roman"/>
          <w:b/>
          <w:i w:val="false"/>
          <w:color w:val="000000"/>
        </w:rPr>
        <w:t xml:space="preserve"> Жайылым айналымдарының қолайлы схемалары</w:t>
      </w:r>
    </w:p>
    <w:bookmarkEnd w:id="5"/>
    <w:p>
      <w:pPr>
        <w:spacing w:after="0"/>
        <w:ind w:left="0"/>
        <w:jc w:val="left"/>
      </w:pPr>
      <w:r>
        <w:br/>
      </w:r>
    </w:p>
    <w:p>
      <w:pPr>
        <w:spacing w:after="0"/>
        <w:ind w:left="0"/>
        <w:jc w:val="both"/>
      </w:pPr>
      <w:r>
        <w:drawing>
          <wp:inline distT="0" distB="0" distL="0" distR="0">
            <wp:extent cx="77089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08900" cy="787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4422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42200" cy="259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Баскөл ауылдық округінде </w:t>
            </w:r>
            <w:r>
              <w:br/>
            </w:r>
            <w:r>
              <w:rPr>
                <w:rFonts w:ascii="Times New Roman"/>
                <w:b w:val="false"/>
                <w:i w:val="false"/>
                <w:color w:val="000000"/>
                <w:sz w:val="20"/>
              </w:rPr>
              <w:t>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2022-2023 жылдарға </w:t>
            </w:r>
            <w:r>
              <w:br/>
            </w:r>
            <w:r>
              <w:rPr>
                <w:rFonts w:ascii="Times New Roman"/>
                <w:b w:val="false"/>
                <w:i w:val="false"/>
                <w:color w:val="000000"/>
                <w:sz w:val="20"/>
              </w:rPr>
              <w:t>арналған жоспарға</w:t>
            </w:r>
            <w:r>
              <w:br/>
            </w:r>
            <w:r>
              <w:rPr>
                <w:rFonts w:ascii="Times New Roman"/>
                <w:b w:val="false"/>
                <w:i w:val="false"/>
                <w:color w:val="000000"/>
                <w:sz w:val="20"/>
              </w:rPr>
              <w:t>3 -қосымша</w:t>
            </w:r>
          </w:p>
        </w:tc>
      </w:tr>
    </w:tbl>
    <w:bookmarkStart w:name="z14" w:id="6"/>
    <w:p>
      <w:pPr>
        <w:spacing w:after="0"/>
        <w:ind w:left="0"/>
        <w:jc w:val="left"/>
      </w:pPr>
      <w:r>
        <w:rPr>
          <w:rFonts w:ascii="Times New Roman"/>
          <w:b/>
          <w:i w:val="false"/>
          <w:color w:val="000000"/>
        </w:rPr>
        <w:t xml:space="preserve"> Жайылымдардың сыртқы және ішкі шекараларының белгіленуімен Карта</w:t>
      </w:r>
    </w:p>
    <w:bookmarkEnd w:id="6"/>
    <w:p>
      <w:pPr>
        <w:spacing w:after="0"/>
        <w:ind w:left="0"/>
        <w:jc w:val="left"/>
      </w:pPr>
      <w:r>
        <w:br/>
      </w:r>
    </w:p>
    <w:p>
      <w:pPr>
        <w:spacing w:after="0"/>
        <w:ind w:left="0"/>
        <w:jc w:val="both"/>
      </w:pPr>
      <w:r>
        <w:drawing>
          <wp:inline distT="0" distB="0" distL="0" distR="0">
            <wp:extent cx="77089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08900" cy="787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4168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168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Баскөл ауылдық округінде </w:t>
            </w:r>
            <w:r>
              <w:br/>
            </w:r>
            <w:r>
              <w:rPr>
                <w:rFonts w:ascii="Times New Roman"/>
                <w:b w:val="false"/>
                <w:i w:val="false"/>
                <w:color w:val="000000"/>
                <w:sz w:val="20"/>
              </w:rPr>
              <w:t>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4 -қосымша</w:t>
            </w:r>
          </w:p>
        </w:tc>
      </w:tr>
    </w:tbl>
    <w:bookmarkStart w:name="z16" w:id="7"/>
    <w:p>
      <w:pPr>
        <w:spacing w:after="0"/>
        <w:ind w:left="0"/>
        <w:jc w:val="left"/>
      </w:pPr>
      <w:r>
        <w:rPr>
          <w:rFonts w:ascii="Times New Roman"/>
          <w:b/>
          <w:i w:val="false"/>
          <w:color w:val="000000"/>
        </w:rPr>
        <w:t xml:space="preserve"> Жайылым пайдаланушылардың су көздеріне қол жеткізу схемасы</w:t>
      </w:r>
    </w:p>
    <w:bookmarkEnd w:id="7"/>
    <w:p>
      <w:pPr>
        <w:spacing w:after="0"/>
        <w:ind w:left="0"/>
        <w:jc w:val="left"/>
      </w:pPr>
      <w:r>
        <w:br/>
      </w:r>
    </w:p>
    <w:p>
      <w:pPr>
        <w:spacing w:after="0"/>
        <w:ind w:left="0"/>
        <w:jc w:val="both"/>
      </w:pPr>
      <w:r>
        <w:drawing>
          <wp:inline distT="0" distB="0" distL="0" distR="0">
            <wp:extent cx="7658100" cy="805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58100" cy="805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65913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591300" cy="189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Баскөл ауылдық округінде </w:t>
            </w:r>
            <w:r>
              <w:br/>
            </w:r>
            <w:r>
              <w:rPr>
                <w:rFonts w:ascii="Times New Roman"/>
                <w:b w:val="false"/>
                <w:i w:val="false"/>
                <w:color w:val="000000"/>
                <w:sz w:val="20"/>
              </w:rPr>
              <w:t>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5 -қосымша</w:t>
            </w:r>
          </w:p>
        </w:tc>
      </w:tr>
    </w:tbl>
    <w:bookmarkStart w:name="z18" w:id="8"/>
    <w:p>
      <w:pPr>
        <w:spacing w:after="0"/>
        <w:ind w:left="0"/>
        <w:jc w:val="left"/>
      </w:pPr>
      <w:r>
        <w:rPr>
          <w:rFonts w:ascii="Times New Roman"/>
          <w:b/>
          <w:i w:val="false"/>
          <w:color w:val="000000"/>
        </w:rPr>
        <w:t xml:space="preserve"> Жайылымдары жоқ жеке және заңды тұлғалардың ауыл шаруашылығы жануарларының мал бастарын орналастыру үшін жайылымды қайта бөлу және оны берілетін жайылымдарға ауыстыру</w:t>
      </w:r>
    </w:p>
    <w:bookmarkEnd w:id="8"/>
    <w:p>
      <w:pPr>
        <w:spacing w:after="0"/>
        <w:ind w:left="0"/>
        <w:jc w:val="left"/>
      </w:pPr>
      <w:r>
        <w:br/>
      </w:r>
    </w:p>
    <w:p>
      <w:pPr>
        <w:spacing w:after="0"/>
        <w:ind w:left="0"/>
        <w:jc w:val="both"/>
      </w:pPr>
      <w:r>
        <w:drawing>
          <wp:inline distT="0" distB="0" distL="0" distR="0">
            <wp:extent cx="77470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747000" cy="787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1755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175500" cy="212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Баскөл ауылдық округінде </w:t>
            </w:r>
            <w:r>
              <w:br/>
            </w:r>
            <w:r>
              <w:rPr>
                <w:rFonts w:ascii="Times New Roman"/>
                <w:b w:val="false"/>
                <w:i w:val="false"/>
                <w:color w:val="000000"/>
                <w:sz w:val="20"/>
              </w:rPr>
              <w:t>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2022-2023 жылдарға </w:t>
            </w:r>
            <w:r>
              <w:br/>
            </w:r>
            <w:r>
              <w:rPr>
                <w:rFonts w:ascii="Times New Roman"/>
                <w:b w:val="false"/>
                <w:i w:val="false"/>
                <w:color w:val="000000"/>
                <w:sz w:val="20"/>
              </w:rPr>
              <w:t>арналған жоспарға</w:t>
            </w:r>
            <w:r>
              <w:br/>
            </w:r>
            <w:r>
              <w:rPr>
                <w:rFonts w:ascii="Times New Roman"/>
                <w:b w:val="false"/>
                <w:i w:val="false"/>
                <w:color w:val="000000"/>
                <w:sz w:val="20"/>
              </w:rPr>
              <w:t>6-қосымша</w:t>
            </w:r>
          </w:p>
        </w:tc>
      </w:tr>
    </w:tbl>
    <w:bookmarkStart w:name="z20" w:id="9"/>
    <w:p>
      <w:pPr>
        <w:spacing w:after="0"/>
        <w:ind w:left="0"/>
        <w:jc w:val="left"/>
      </w:pPr>
      <w:r>
        <w:rPr>
          <w:rFonts w:ascii="Times New Roman"/>
          <w:b/>
          <w:i w:val="false"/>
          <w:color w:val="000000"/>
        </w:rPr>
        <w:t xml:space="preserve"> Жеке және заңды тұлғалардың ауыл шаруашылығы жануарларының мал бастарын шалғайдағы жайылымға орналастыру схемасы</w:t>
      </w:r>
    </w:p>
    <w:bookmarkEnd w:id="9"/>
    <w:p>
      <w:pPr>
        <w:spacing w:after="0"/>
        <w:ind w:left="0"/>
        <w:jc w:val="left"/>
      </w:pPr>
      <w:r>
        <w:br/>
      </w:r>
    </w:p>
    <w:p>
      <w:pPr>
        <w:spacing w:after="0"/>
        <w:ind w:left="0"/>
        <w:jc w:val="both"/>
      </w:pPr>
      <w:r>
        <w:drawing>
          <wp:inline distT="0" distB="0" distL="0" distR="0">
            <wp:extent cx="7810500" cy="734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734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Баскөл ауылдық округінде </w:t>
            </w:r>
            <w:r>
              <w:br/>
            </w:r>
            <w:r>
              <w:rPr>
                <w:rFonts w:ascii="Times New Roman"/>
                <w:b w:val="false"/>
                <w:i w:val="false"/>
                <w:color w:val="000000"/>
                <w:sz w:val="20"/>
              </w:rPr>
              <w:t>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7-қосымша</w:t>
            </w:r>
          </w:p>
        </w:tc>
      </w:tr>
    </w:tbl>
    <w:bookmarkStart w:name="z22" w:id="10"/>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Баскөл</w:t>
            </w:r>
          </w:p>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- 3 онкүндік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қыркүйек-3 онкүндік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
-3 онкүндік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
-3 онкүндік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- 3 онкүндік тамыз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қыркүйек-3 онкүндік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