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6915" w14:textId="f336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Жетіжар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15/10-VII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41825,9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29/11-VIІ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Жетіжар ауылдық округінің бюджетіне аудандық бюджеттен берілетін субвенцияның көлемі 37 431,0 мың теңге сомасында ескерілсін.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29/11-VIІ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