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3527" w14:textId="3303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"2021-2023 жылдарға арналған Бородулиха ауданы Новодворовка ауылдық округінің бюджеті туралы" 2021 жылғы 19 қаңтардағы № 2-12-VII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23 шілдедегі № 8-8-VII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"2021-2023 жылдарға арналған Бородулиха ауданы Новодворовка ауылдық округінің бюджеті туралы" 2021 жылғы 19 қаңтардағы № 2-12-VII (Нормативтік құқықтық актілерді мемлекеттік тіркеу тізілімінде № 8371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Новодворовка ауылдық округінің бюджеті тиісінше 1, 2, 3-қосымшаларға сәйкес, соның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18344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3454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14890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20544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- 2200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2200 мың теңге.";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қосымшасына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Бородулиха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8-8-VII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2-12-VII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Новодворовка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0"/>
        <w:gridCol w:w="1651"/>
        <w:gridCol w:w="3832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 саласындағы басқа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сатудан түсетін түсімдер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Пайдалынылған бюджет қалдықтары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қаражатының қалдықтары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бос қалдықтары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