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6b42" w14:textId="43a6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"2021-2023 жылдарға арналған Бородулиха ауданы Переменовка ауылдық округінің бюджеті туралы"2021 жылғы 19 қаңтардағы № 2-15-VII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23 шілдедегі № 8-9/VII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аудандық мәслихатының "2021-2023 жылдарға арналған Бородулиха ауданы Переменовка ауылдық округінің бюджеті туралы" 2021 жылғы 19 қаңтардағы № 2-15-VII (Нормативтік құқықтық актілерді мемлекеттік тіркеу тізілімінде № 8369 болып тіркелген) шешіміне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Переменовка ауылдық округінің бюджеті тиісінше 1, 2, 3-қосымшаларға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қосымшасына сәйкес көрсетілген шешімнің 1-қосымшасы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Бородулиха аудандық мәслихат хатшысы 	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шілдеде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8-9-VII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2-15-VII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Переменовка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(мың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бюджеттен түсетін трансферттер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бос уақыт жұмысын қолдау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cатудан түсетiн түсiмдер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