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b2a8" w14:textId="444b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"2021-2023 жылдарға арналған Бородулиха ауданы Петропавловка ауылдық округінің бюджеті туралы" 2021 жылғы 19 қаңтардағы № 2-16-VII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23 шілдедегі № 08-10/VII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аудандық мәслихатының "2021-2023 жылдарға арналған Бородулиха ауданы Петропавловка ауылдық округінің бюджеті туралы" 2021 жылғы 19 қаңтардағы № 2-16-VIІ (Нормативтік құқықтық актілерді мемлекеттік тіркеу тізілімінде № 8365 болып тіркелген) шешіміне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Петропавловка ауылдық округінің бюджеті тиісінше 1, 2, 3-қосымшаларға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қосымшасына сәйкес көрсетілген шешімнің 1-қосымшасы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8-10-VII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2-16-VII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Петропавловка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