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f157" w14:textId="916f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"2021-2023 жылдарға арналған Бородулиха ауданы Подборный ауылдық округінің бюджеті туралы" 2021 жылғы 19 қаңтардағы № 2-17-VII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23 шілдедегі № 8-11-VII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"2021-2023 жылдарға арналған Бородулиха ауданы Подборный ауылдық округінің бюджеті туралы" 2021 жылғы 19 қаңтардағы № 2-17-VIІ (Нормативтік құқықтық актілерді мемлекеттік тіркеу тізілімінде № 8368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Подборный ауылдық округінің бюджеті тиісінше 1, 2, 3-қосымшаларға сәйкес, соның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18499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16012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18899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қосымшасына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Бородулиха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"__"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Подборный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