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dbb1" w14:textId="de8d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6 қазандағы № 11/6-VII шешімі. Қолданылу мерзімінің аяқталуына байланысты тоқтатылды</w:t>
      </w:r>
    </w:p>
    <w:p>
      <w:pPr>
        <w:spacing w:after="0"/>
        <w:ind w:left="0"/>
        <w:jc w:val="both"/>
      </w:pPr>
      <w:r>
        <w:rPr>
          <w:rFonts w:ascii="Times New Roman"/>
          <w:b w:val="false"/>
          <w:i w:val="false"/>
          <w:color w:val="000000"/>
          <w:sz w:val="28"/>
        </w:rPr>
        <w:t>
      Глубокое аудандық мәслихаты ШЕШТІ:</w:t>
      </w:r>
    </w:p>
    <w:bookmarkStart w:name="z35" w:id="0"/>
    <w:p>
      <w:pPr>
        <w:spacing w:after="0"/>
        <w:ind w:left="0"/>
        <w:jc w:val="both"/>
      </w:pPr>
      <w:r>
        <w:rPr>
          <w:rFonts w:ascii="Times New Roman"/>
          <w:b w:val="false"/>
          <w:i w:val="false"/>
          <w:color w:val="000000"/>
          <w:sz w:val="28"/>
        </w:rPr>
        <w:t xml:space="preserve">
      1. Глубокое аудандық мәслихатының "2021-2023 жылдарға арналған Глубокое ауданының кенттер мен ауылдық округтерінің бюджеттері туралы" 2020 жылғы 31 желтоқсандағы № 56/2-VІ (Нормативтік құқықтық актілерді мемлекеттік тіркеу тізілімінде № 8335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66159,3 мың теңге, оның ішінде:</w:t>
      </w:r>
    </w:p>
    <w:p>
      <w:pPr>
        <w:spacing w:after="0"/>
        <w:ind w:left="0"/>
        <w:jc w:val="both"/>
      </w:pPr>
      <w:r>
        <w:rPr>
          <w:rFonts w:ascii="Times New Roman"/>
          <w:b w:val="false"/>
          <w:i w:val="false"/>
          <w:color w:val="000000"/>
          <w:sz w:val="28"/>
        </w:rPr>
        <w:t>
      салықтық түсімдер – 4653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61506,3 мың теңге;</w:t>
      </w:r>
    </w:p>
    <w:p>
      <w:pPr>
        <w:spacing w:after="0"/>
        <w:ind w:left="0"/>
        <w:jc w:val="both"/>
      </w:pPr>
      <w:r>
        <w:rPr>
          <w:rFonts w:ascii="Times New Roman"/>
          <w:b w:val="false"/>
          <w:i w:val="false"/>
          <w:color w:val="000000"/>
          <w:sz w:val="28"/>
        </w:rPr>
        <w:t>
      2) шығындар – 66689,9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530,6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2021 жылға арналған Алтайский кентінің бюджетіне нысаналы трансферттер 48310,3 теңге сомасында, оның ішінде облыстық бюджеттен 7828,8 мың теңге сомасында, аудандық бюджеттен 40481,5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2021-2023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–205290,1 мың теңге, оның ішінде:</w:t>
      </w:r>
    </w:p>
    <w:p>
      <w:pPr>
        <w:spacing w:after="0"/>
        <w:ind w:left="0"/>
        <w:jc w:val="both"/>
      </w:pPr>
      <w:r>
        <w:rPr>
          <w:rFonts w:ascii="Times New Roman"/>
          <w:b w:val="false"/>
          <w:i w:val="false"/>
          <w:color w:val="000000"/>
          <w:sz w:val="28"/>
        </w:rPr>
        <w:t>
      салықтық түсімдер – 33727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171563,1 мың теңге;</w:t>
      </w:r>
    </w:p>
    <w:p>
      <w:pPr>
        <w:spacing w:after="0"/>
        <w:ind w:left="0"/>
        <w:jc w:val="both"/>
      </w:pPr>
      <w:r>
        <w:rPr>
          <w:rFonts w:ascii="Times New Roman"/>
          <w:b w:val="false"/>
          <w:i w:val="false"/>
          <w:color w:val="000000"/>
          <w:sz w:val="28"/>
        </w:rPr>
        <w:t>
      2) шығындар – 214896,3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-9606,2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9606,2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"5-1. 2021 жылға арналған Белоусовка кентінің бюджетіне аудандық бюджеттен нысаналы трансферттер 162615,1 мың теңге сомасында, оның ішінде Қазақстан Республикасының Ұлттық қорынан 116000 мың теңге, облыстық бюджеттен 28000 мың теңге сомасында, аудандық бюджеттен 18615,1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2021-2023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29212,5 мың теңге, оның ішінде:</w:t>
      </w:r>
    </w:p>
    <w:p>
      <w:pPr>
        <w:spacing w:after="0"/>
        <w:ind w:left="0"/>
        <w:jc w:val="both"/>
      </w:pPr>
      <w:r>
        <w:rPr>
          <w:rFonts w:ascii="Times New Roman"/>
          <w:b w:val="false"/>
          <w:i w:val="false"/>
          <w:color w:val="000000"/>
          <w:sz w:val="28"/>
        </w:rPr>
        <w:t>
      салықтық түсімдер – 4342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24870,5 мың теңге;</w:t>
      </w:r>
    </w:p>
    <w:p>
      <w:pPr>
        <w:spacing w:after="0"/>
        <w:ind w:left="0"/>
        <w:jc w:val="both"/>
      </w:pPr>
      <w:r>
        <w:rPr>
          <w:rFonts w:ascii="Times New Roman"/>
          <w:b w:val="false"/>
          <w:i w:val="false"/>
          <w:color w:val="000000"/>
          <w:sz w:val="28"/>
        </w:rPr>
        <w:t>
      2) шығындар – 29464,2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Березовка ауылдық округінің бюджетіне аудандық бюджеттен нысаналы трансферттер 8408,5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2021-2023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46389,8 мың теңге, оның ішінде:</w:t>
      </w:r>
    </w:p>
    <w:p>
      <w:pPr>
        <w:spacing w:after="0"/>
        <w:ind w:left="0"/>
        <w:jc w:val="both"/>
      </w:pPr>
      <w:r>
        <w:rPr>
          <w:rFonts w:ascii="Times New Roman"/>
          <w:b w:val="false"/>
          <w:i w:val="false"/>
          <w:color w:val="000000"/>
          <w:sz w:val="28"/>
        </w:rPr>
        <w:t>
      салықтық түсімдер – 12747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33642,8 мың теңге;</w:t>
      </w:r>
    </w:p>
    <w:p>
      <w:pPr>
        <w:spacing w:after="0"/>
        <w:ind w:left="0"/>
        <w:jc w:val="both"/>
      </w:pPr>
      <w:r>
        <w:rPr>
          <w:rFonts w:ascii="Times New Roman"/>
          <w:b w:val="false"/>
          <w:i w:val="false"/>
          <w:color w:val="000000"/>
          <w:sz w:val="28"/>
        </w:rPr>
        <w:t>
      2) шығындар – 50252,4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-3862,6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3862,6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3862,6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 2021 жылға арналған Бобровка ауылдық округінің бюджетіне аудандық бюджеттен нысаналы трансферттер 22940,8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"12. 2021-2023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53152,7 мың теңге, оның ішінде:</w:t>
      </w:r>
    </w:p>
    <w:p>
      <w:pPr>
        <w:spacing w:after="0"/>
        <w:ind w:left="0"/>
        <w:jc w:val="both"/>
      </w:pPr>
      <w:r>
        <w:rPr>
          <w:rFonts w:ascii="Times New Roman"/>
          <w:b w:val="false"/>
          <w:i w:val="false"/>
          <w:color w:val="000000"/>
          <w:sz w:val="28"/>
        </w:rPr>
        <w:t>
      салықтық түсімдер – 5067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48085,7 мың теңге;</w:t>
      </w:r>
    </w:p>
    <w:p>
      <w:pPr>
        <w:spacing w:after="0"/>
        <w:ind w:left="0"/>
        <w:jc w:val="both"/>
      </w:pPr>
      <w:r>
        <w:rPr>
          <w:rFonts w:ascii="Times New Roman"/>
          <w:b w:val="false"/>
          <w:i w:val="false"/>
          <w:color w:val="000000"/>
          <w:sz w:val="28"/>
        </w:rPr>
        <w:t>
      2) шығындар – 53451,5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2021 жылға арналған Быструха ауылдық округінің бюджетіне нысаналы трансферттер 31707,7 мың теңге сомасында, оның ішінде облыстық бюджеттен 7828,8 мың теңге сомасында, аудандық бюджеттен 23878,9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"15. 2021-2023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55468,7 мың теңге, оның ішінде:</w:t>
      </w:r>
    </w:p>
    <w:p>
      <w:pPr>
        <w:spacing w:after="0"/>
        <w:ind w:left="0"/>
        <w:jc w:val="both"/>
      </w:pPr>
      <w:r>
        <w:rPr>
          <w:rFonts w:ascii="Times New Roman"/>
          <w:b w:val="false"/>
          <w:i w:val="false"/>
          <w:color w:val="000000"/>
          <w:sz w:val="28"/>
        </w:rPr>
        <w:t>
      салықтық түсімдер – 5665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49803,7 мың теңге;</w:t>
      </w:r>
    </w:p>
    <w:p>
      <w:pPr>
        <w:spacing w:after="0"/>
        <w:ind w:left="0"/>
        <w:jc w:val="both"/>
      </w:pPr>
      <w:r>
        <w:rPr>
          <w:rFonts w:ascii="Times New Roman"/>
          <w:b w:val="false"/>
          <w:i w:val="false"/>
          <w:color w:val="000000"/>
          <w:sz w:val="28"/>
        </w:rPr>
        <w:t>
      2) шығындар – 56232,6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763,9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"16-1. 2021 жылға арналған Верхнеберезовский кентінің бюджетіне аудандық бюджеттен нысаналы трансферттер 33186,7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"17. 2021-2023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35025,5 мың теңге, оның ішінде:</w:t>
      </w:r>
    </w:p>
    <w:p>
      <w:pPr>
        <w:spacing w:after="0"/>
        <w:ind w:left="0"/>
        <w:jc w:val="both"/>
      </w:pPr>
      <w:r>
        <w:rPr>
          <w:rFonts w:ascii="Times New Roman"/>
          <w:b w:val="false"/>
          <w:i w:val="false"/>
          <w:color w:val="000000"/>
          <w:sz w:val="28"/>
        </w:rPr>
        <w:t>
      салықтық түсімдер – 6660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28365,5 мың теңге;</w:t>
      </w:r>
    </w:p>
    <w:p>
      <w:pPr>
        <w:spacing w:after="0"/>
        <w:ind w:left="0"/>
        <w:jc w:val="both"/>
      </w:pPr>
      <w:r>
        <w:rPr>
          <w:rFonts w:ascii="Times New Roman"/>
          <w:b w:val="false"/>
          <w:i w:val="false"/>
          <w:color w:val="000000"/>
          <w:sz w:val="28"/>
        </w:rPr>
        <w:t>
      2) шығындар – 36272,4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1246,9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"18-1. 2021 жылға арналған Веселовка ауылдық округінің бюджетіне аудандық бюджеттен нысаналы трансферттер 14788,5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"19. 2021-2023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323110,9 мың теңге, оның ішінде:</w:t>
      </w:r>
    </w:p>
    <w:p>
      <w:pPr>
        <w:spacing w:after="0"/>
        <w:ind w:left="0"/>
        <w:jc w:val="both"/>
      </w:pPr>
      <w:r>
        <w:rPr>
          <w:rFonts w:ascii="Times New Roman"/>
          <w:b w:val="false"/>
          <w:i w:val="false"/>
          <w:color w:val="000000"/>
          <w:sz w:val="28"/>
        </w:rPr>
        <w:t>
      салықтық түсімдер – 37920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285190,9 мың теңге;</w:t>
      </w:r>
    </w:p>
    <w:p>
      <w:pPr>
        <w:spacing w:after="0"/>
        <w:ind w:left="0"/>
        <w:jc w:val="both"/>
      </w:pPr>
      <w:r>
        <w:rPr>
          <w:rFonts w:ascii="Times New Roman"/>
          <w:b w:val="false"/>
          <w:i w:val="false"/>
          <w:color w:val="000000"/>
          <w:sz w:val="28"/>
        </w:rPr>
        <w:t>
      2) шығындар – 326647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3536,1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"21. 2021 жылға арналған Глубокое кентінің бюджетіне нысаналы трансферттер 278005,9 мың теңге сомасында, оның ішінде облыстық бюджеттен 120000 мың теңге, аудандық бюджеттен 158005,9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"22. 2021-2023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77640,7 мың теңге, оның ішінде:</w:t>
      </w:r>
    </w:p>
    <w:p>
      <w:pPr>
        <w:spacing w:after="0"/>
        <w:ind w:left="0"/>
        <w:jc w:val="both"/>
      </w:pPr>
      <w:r>
        <w:rPr>
          <w:rFonts w:ascii="Times New Roman"/>
          <w:b w:val="false"/>
          <w:i w:val="false"/>
          <w:color w:val="000000"/>
          <w:sz w:val="28"/>
        </w:rPr>
        <w:t>
      салықтық түсімдер – 25116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52524,7 мың теңге;</w:t>
      </w:r>
    </w:p>
    <w:p>
      <w:pPr>
        <w:spacing w:after="0"/>
        <w:ind w:left="0"/>
        <w:jc w:val="both"/>
      </w:pPr>
      <w:r>
        <w:rPr>
          <w:rFonts w:ascii="Times New Roman"/>
          <w:b w:val="false"/>
          <w:i w:val="false"/>
          <w:color w:val="000000"/>
          <w:sz w:val="28"/>
        </w:rPr>
        <w:t>
      2) шығындар – 84766,9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-7126,2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7126,2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7126,2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"23-1. 2021 жылға арналған Ертіс ауылдық округінің бюджетіне аудандық бюджеттен нысаналы трансферттер 42925,7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"24. 2021-2023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103714,5 мың теңге, оның ішінде:</w:t>
      </w:r>
    </w:p>
    <w:p>
      <w:pPr>
        <w:spacing w:after="0"/>
        <w:ind w:left="0"/>
        <w:jc w:val="both"/>
      </w:pPr>
      <w:r>
        <w:rPr>
          <w:rFonts w:ascii="Times New Roman"/>
          <w:b w:val="false"/>
          <w:i w:val="false"/>
          <w:color w:val="000000"/>
          <w:sz w:val="28"/>
        </w:rPr>
        <w:t>
      салықтық түсімдер – 6771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96943,5 мың теңге;</w:t>
      </w:r>
    </w:p>
    <w:p>
      <w:pPr>
        <w:spacing w:after="0"/>
        <w:ind w:left="0"/>
        <w:jc w:val="both"/>
      </w:pPr>
      <w:r>
        <w:rPr>
          <w:rFonts w:ascii="Times New Roman"/>
          <w:b w:val="false"/>
          <w:i w:val="false"/>
          <w:color w:val="000000"/>
          <w:sz w:val="28"/>
        </w:rPr>
        <w:t>
      2) шығындар – 105083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1368,5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"26. 2021 жылға арналған Кожохово ауылдық округінің бюджетіне аудандық бюджеттен нысаналы трансферттер 81196,5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"27. 2021-2023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–71729,7 мың теңге, оның ішінде:</w:t>
      </w:r>
    </w:p>
    <w:p>
      <w:pPr>
        <w:spacing w:after="0"/>
        <w:ind w:left="0"/>
        <w:jc w:val="both"/>
      </w:pPr>
      <w:r>
        <w:rPr>
          <w:rFonts w:ascii="Times New Roman"/>
          <w:b w:val="false"/>
          <w:i w:val="false"/>
          <w:color w:val="000000"/>
          <w:sz w:val="28"/>
        </w:rPr>
        <w:t>
      салықтық түсімдер – 10750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60979,7 мың теңге;</w:t>
      </w:r>
    </w:p>
    <w:p>
      <w:pPr>
        <w:spacing w:after="0"/>
        <w:ind w:left="0"/>
        <w:jc w:val="both"/>
      </w:pPr>
      <w:r>
        <w:rPr>
          <w:rFonts w:ascii="Times New Roman"/>
          <w:b w:val="false"/>
          <w:i w:val="false"/>
          <w:color w:val="000000"/>
          <w:sz w:val="28"/>
        </w:rPr>
        <w:t>
      2) шығындар – 73758,5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-2028,8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"29. 2021 жылға арналған Краснояр ауылдық округінің бюджетіне нысаналы трансферттер 51499,7 мың теңге сомасында, оның ішінде облыстық бюджеттен 9500 мың теңге, аудандық бюджеттен 41999,7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"30. 2021-2023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57348,2 мың теңге, оның ішінде:</w:t>
      </w:r>
    </w:p>
    <w:p>
      <w:pPr>
        <w:spacing w:after="0"/>
        <w:ind w:left="0"/>
        <w:jc w:val="both"/>
      </w:pPr>
      <w:r>
        <w:rPr>
          <w:rFonts w:ascii="Times New Roman"/>
          <w:b w:val="false"/>
          <w:i w:val="false"/>
          <w:color w:val="000000"/>
          <w:sz w:val="28"/>
        </w:rPr>
        <w:t>
      салықтық түсімдер – 2660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54688,2 мың теңге;</w:t>
      </w:r>
    </w:p>
    <w:p>
      <w:pPr>
        <w:spacing w:after="0"/>
        <w:ind w:left="0"/>
        <w:jc w:val="both"/>
      </w:pPr>
      <w:r>
        <w:rPr>
          <w:rFonts w:ascii="Times New Roman"/>
          <w:b w:val="false"/>
          <w:i w:val="false"/>
          <w:color w:val="000000"/>
          <w:sz w:val="28"/>
        </w:rPr>
        <w:t>
      2) шығындар – 57526,6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-178,4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178,4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"31-1. 2021 жылға арналған Малоубинка ауылдық округінің бюджетіне аудандық бюджеттен нысаналы трансферттер 38451,2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"32. 2021-2023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47704,6 мың теңге, оның ішінде:</w:t>
      </w:r>
    </w:p>
    <w:p>
      <w:pPr>
        <w:spacing w:after="0"/>
        <w:ind w:left="0"/>
        <w:jc w:val="both"/>
      </w:pPr>
      <w:r>
        <w:rPr>
          <w:rFonts w:ascii="Times New Roman"/>
          <w:b w:val="false"/>
          <w:i w:val="false"/>
          <w:color w:val="000000"/>
          <w:sz w:val="28"/>
        </w:rPr>
        <w:t>
      салықтық түсімдер – 18914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28790,6 мың теңге;</w:t>
      </w:r>
    </w:p>
    <w:p>
      <w:pPr>
        <w:spacing w:after="0"/>
        <w:ind w:left="0"/>
        <w:jc w:val="both"/>
      </w:pPr>
      <w:r>
        <w:rPr>
          <w:rFonts w:ascii="Times New Roman"/>
          <w:b w:val="false"/>
          <w:i w:val="false"/>
          <w:color w:val="000000"/>
          <w:sz w:val="28"/>
        </w:rPr>
        <w:t>
      2) шығындар – 49849,1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2144,5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2144,5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"34. 2021 жылға арналған Опытное поле ауылдық округінің бюджетіне аудандық бюджеттен нысаналы трансферттер 23057,6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"35. 2021-2023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41057,3 мың теңге, оның ішінде:</w:t>
      </w:r>
    </w:p>
    <w:p>
      <w:pPr>
        <w:spacing w:after="0"/>
        <w:ind w:left="0"/>
        <w:jc w:val="both"/>
      </w:pPr>
      <w:r>
        <w:rPr>
          <w:rFonts w:ascii="Times New Roman"/>
          <w:b w:val="false"/>
          <w:i w:val="false"/>
          <w:color w:val="000000"/>
          <w:sz w:val="28"/>
        </w:rPr>
        <w:t>
      салықтық түсімдер – 9102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31955,3 мың теңге;</w:t>
      </w:r>
    </w:p>
    <w:p>
      <w:pPr>
        <w:spacing w:after="0"/>
        <w:ind w:left="0"/>
        <w:jc w:val="both"/>
      </w:pPr>
      <w:r>
        <w:rPr>
          <w:rFonts w:ascii="Times New Roman"/>
          <w:b w:val="false"/>
          <w:i w:val="false"/>
          <w:color w:val="000000"/>
          <w:sz w:val="28"/>
        </w:rPr>
        <w:t>
      2) шығындар – 41627,2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569,9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"36-1. 2021 жылға арналған Секисовка ауылдық округінің бюджетіне аудандық бюджеттен нысаналы трансферттер 17385,3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"37. 2021-2023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223189,4 мың теңге, оның ішінде:</w:t>
      </w:r>
    </w:p>
    <w:p>
      <w:pPr>
        <w:spacing w:after="0"/>
        <w:ind w:left="0"/>
        <w:jc w:val="both"/>
      </w:pPr>
      <w:r>
        <w:rPr>
          <w:rFonts w:ascii="Times New Roman"/>
          <w:b w:val="false"/>
          <w:i w:val="false"/>
          <w:color w:val="000000"/>
          <w:sz w:val="28"/>
        </w:rPr>
        <w:t>
      салықтық түсімдер – 10321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212868,4 мың теңге;</w:t>
      </w:r>
    </w:p>
    <w:p>
      <w:pPr>
        <w:spacing w:after="0"/>
        <w:ind w:left="0"/>
        <w:jc w:val="both"/>
      </w:pPr>
      <w:r>
        <w:rPr>
          <w:rFonts w:ascii="Times New Roman"/>
          <w:b w:val="false"/>
          <w:i w:val="false"/>
          <w:color w:val="000000"/>
          <w:sz w:val="28"/>
        </w:rPr>
        <w:t>
      2) шығындар – 226827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3637,6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3637,6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"39. 2021 жылға арналған Тархан ауылдық округінің бюджетіне нысаналы трансферттер 199873,4 мың теңге сомасында, оның ішінде Қазақстан Республикасының Ұлттық қорынан 139500 мың теңге, облыстық бюджеттен 40657,6 мың теңге сомасында, аудандық бюджеттен 19715,8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"40. 2021-2023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47936,8 мың теңге, оның ішінде:</w:t>
      </w:r>
    </w:p>
    <w:p>
      <w:pPr>
        <w:spacing w:after="0"/>
        <w:ind w:left="0"/>
        <w:jc w:val="both"/>
      </w:pPr>
      <w:r>
        <w:rPr>
          <w:rFonts w:ascii="Times New Roman"/>
          <w:b w:val="false"/>
          <w:i w:val="false"/>
          <w:color w:val="000000"/>
          <w:sz w:val="28"/>
        </w:rPr>
        <w:t>
      салықтық түсімдер – 8611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39325,8 мың теңге;</w:t>
      </w:r>
    </w:p>
    <w:p>
      <w:pPr>
        <w:spacing w:after="0"/>
        <w:ind w:left="0"/>
        <w:jc w:val="both"/>
      </w:pPr>
      <w:r>
        <w:rPr>
          <w:rFonts w:ascii="Times New Roman"/>
          <w:b w:val="false"/>
          <w:i w:val="false"/>
          <w:color w:val="000000"/>
          <w:sz w:val="28"/>
        </w:rPr>
        <w:t>
      2) шығындар – 50263,4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2326,6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2326,6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"42. 2021 жылға арналған Ушаново ауылдық округінің бюджетіне аудандық бюджеттен нысаналы трансферттер 26189,8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"43. 2021-2023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49298,1 мың теңге, оның ішінде:</w:t>
      </w:r>
    </w:p>
    <w:p>
      <w:pPr>
        <w:spacing w:after="0"/>
        <w:ind w:left="0"/>
        <w:jc w:val="both"/>
      </w:pPr>
      <w:r>
        <w:rPr>
          <w:rFonts w:ascii="Times New Roman"/>
          <w:b w:val="false"/>
          <w:i w:val="false"/>
          <w:color w:val="000000"/>
          <w:sz w:val="28"/>
        </w:rPr>
        <w:t>
      салықтық түсімдер – 9225,5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40072,6 мың теңге;</w:t>
      </w:r>
    </w:p>
    <w:p>
      <w:pPr>
        <w:spacing w:after="0"/>
        <w:ind w:left="0"/>
        <w:jc w:val="both"/>
      </w:pPr>
      <w:r>
        <w:rPr>
          <w:rFonts w:ascii="Times New Roman"/>
          <w:b w:val="false"/>
          <w:i w:val="false"/>
          <w:color w:val="000000"/>
          <w:sz w:val="28"/>
        </w:rPr>
        <w:t>
      2) шығындар – 50405,2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1107,1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"45. 2021 жылға арналған Черемшанка ауылдық округінің бюджетіне аудандық бюджеттен нысаналы трансферттер 25126,6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11/6-VIІ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1 қосымша</w:t>
            </w:r>
          </w:p>
        </w:tc>
      </w:tr>
    </w:tbl>
    <w:p>
      <w:pPr>
        <w:spacing w:after="0"/>
        <w:ind w:left="0"/>
        <w:jc w:val="left"/>
      </w:pPr>
      <w:r>
        <w:rPr>
          <w:rFonts w:ascii="Times New Roman"/>
          <w:b/>
          <w:i w:val="false"/>
          <w:color w:val="000000"/>
        </w:rPr>
        <w:t xml:space="preserve"> 2021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 қосымша</w:t>
            </w:r>
          </w:p>
        </w:tc>
      </w:tr>
    </w:tbl>
    <w:p>
      <w:pPr>
        <w:spacing w:after="0"/>
        <w:ind w:left="0"/>
        <w:jc w:val="left"/>
      </w:pPr>
      <w:r>
        <w:rPr>
          <w:rFonts w:ascii="Times New Roman"/>
          <w:b/>
          <w:i w:val="false"/>
          <w:color w:val="000000"/>
        </w:rPr>
        <w:t xml:space="preserve"> 2021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7 қосымша</w:t>
            </w:r>
          </w:p>
        </w:tc>
      </w:tr>
    </w:tbl>
    <w:p>
      <w:pPr>
        <w:spacing w:after="0"/>
        <w:ind w:left="0"/>
        <w:jc w:val="left"/>
      </w:pPr>
      <w:r>
        <w:rPr>
          <w:rFonts w:ascii="Times New Roman"/>
          <w:b/>
          <w:i w:val="false"/>
          <w:color w:val="000000"/>
        </w:rPr>
        <w:t xml:space="preserve"> 2021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10 қосымша</w:t>
            </w:r>
          </w:p>
        </w:tc>
      </w:tr>
    </w:tbl>
    <w:p>
      <w:pPr>
        <w:spacing w:after="0"/>
        <w:ind w:left="0"/>
        <w:jc w:val="left"/>
      </w:pPr>
      <w:r>
        <w:rPr>
          <w:rFonts w:ascii="Times New Roman"/>
          <w:b/>
          <w:i w:val="false"/>
          <w:color w:val="000000"/>
        </w:rPr>
        <w:t xml:space="preserve"> 2021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13 қосымша</w:t>
            </w:r>
          </w:p>
        </w:tc>
      </w:tr>
    </w:tbl>
    <w:p>
      <w:pPr>
        <w:spacing w:after="0"/>
        <w:ind w:left="0"/>
        <w:jc w:val="left"/>
      </w:pPr>
      <w:r>
        <w:rPr>
          <w:rFonts w:ascii="Times New Roman"/>
          <w:b/>
          <w:i w:val="false"/>
          <w:color w:val="000000"/>
        </w:rPr>
        <w:t xml:space="preserve"> 2021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16 қосымша</w:t>
            </w:r>
          </w:p>
        </w:tc>
      </w:tr>
    </w:tbl>
    <w:p>
      <w:pPr>
        <w:spacing w:after="0"/>
        <w:ind w:left="0"/>
        <w:jc w:val="left"/>
      </w:pPr>
      <w:r>
        <w:rPr>
          <w:rFonts w:ascii="Times New Roman"/>
          <w:b/>
          <w:i w:val="false"/>
          <w:color w:val="000000"/>
        </w:rPr>
        <w:t xml:space="preserve"> 2021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19 қосымша</w:t>
            </w:r>
          </w:p>
        </w:tc>
      </w:tr>
    </w:tbl>
    <w:p>
      <w:pPr>
        <w:spacing w:after="0"/>
        <w:ind w:left="0"/>
        <w:jc w:val="left"/>
      </w:pPr>
      <w:r>
        <w:rPr>
          <w:rFonts w:ascii="Times New Roman"/>
          <w:b/>
          <w:i w:val="false"/>
          <w:color w:val="000000"/>
        </w:rPr>
        <w:t xml:space="preserve"> 2021 жылға арналған Глубокое ауданы Веселовка ауылдық округінің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22 қосымша</w:t>
            </w:r>
          </w:p>
        </w:tc>
      </w:tr>
    </w:tbl>
    <w:p>
      <w:pPr>
        <w:spacing w:after="0"/>
        <w:ind w:left="0"/>
        <w:jc w:val="left"/>
      </w:pPr>
      <w:r>
        <w:rPr>
          <w:rFonts w:ascii="Times New Roman"/>
          <w:b/>
          <w:i w:val="false"/>
          <w:color w:val="000000"/>
        </w:rPr>
        <w:t xml:space="preserve"> 2021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қазандағы </w:t>
            </w:r>
            <w:r>
              <w:br/>
            </w:r>
            <w:r>
              <w:rPr>
                <w:rFonts w:ascii="Times New Roman"/>
                <w:b w:val="false"/>
                <w:i w:val="false"/>
                <w:color w:val="000000"/>
                <w:sz w:val="20"/>
              </w:rPr>
              <w:t>№ 11/6-VIІ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25 қосымша</w:t>
            </w:r>
          </w:p>
        </w:tc>
      </w:tr>
    </w:tbl>
    <w:p>
      <w:pPr>
        <w:spacing w:after="0"/>
        <w:ind w:left="0"/>
        <w:jc w:val="left"/>
      </w:pPr>
      <w:r>
        <w:rPr>
          <w:rFonts w:ascii="Times New Roman"/>
          <w:b/>
          <w:i w:val="false"/>
          <w:color w:val="000000"/>
        </w:rPr>
        <w:t xml:space="preserve"> 2021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округтарда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28 қосымша</w:t>
            </w:r>
          </w:p>
        </w:tc>
      </w:tr>
    </w:tbl>
    <w:p>
      <w:pPr>
        <w:spacing w:after="0"/>
        <w:ind w:left="0"/>
        <w:jc w:val="left"/>
      </w:pPr>
      <w:r>
        <w:rPr>
          <w:rFonts w:ascii="Times New Roman"/>
          <w:b/>
          <w:i w:val="false"/>
          <w:color w:val="000000"/>
        </w:rPr>
        <w:t xml:space="preserve"> 2021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31 қосымша</w:t>
            </w:r>
          </w:p>
        </w:tc>
      </w:tr>
    </w:tbl>
    <w:p>
      <w:pPr>
        <w:spacing w:after="0"/>
        <w:ind w:left="0"/>
        <w:jc w:val="left"/>
      </w:pPr>
      <w:r>
        <w:rPr>
          <w:rFonts w:ascii="Times New Roman"/>
          <w:b/>
          <w:i w:val="false"/>
          <w:color w:val="000000"/>
        </w:rPr>
        <w:t xml:space="preserve"> 2021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34 қосымша</w:t>
            </w:r>
          </w:p>
        </w:tc>
      </w:tr>
    </w:tbl>
    <w:p>
      <w:pPr>
        <w:spacing w:after="0"/>
        <w:ind w:left="0"/>
        <w:jc w:val="left"/>
      </w:pPr>
      <w:r>
        <w:rPr>
          <w:rFonts w:ascii="Times New Roman"/>
          <w:b/>
          <w:i w:val="false"/>
          <w:color w:val="000000"/>
        </w:rPr>
        <w:t xml:space="preserve"> 2021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37 қосымша</w:t>
            </w:r>
          </w:p>
        </w:tc>
      </w:tr>
    </w:tbl>
    <w:p>
      <w:pPr>
        <w:spacing w:after="0"/>
        <w:ind w:left="0"/>
        <w:jc w:val="left"/>
      </w:pPr>
      <w:r>
        <w:rPr>
          <w:rFonts w:ascii="Times New Roman"/>
          <w:b/>
          <w:i w:val="false"/>
          <w:color w:val="000000"/>
        </w:rPr>
        <w:t xml:space="preserve"> 2021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40 қосымша</w:t>
            </w:r>
          </w:p>
        </w:tc>
      </w:tr>
    </w:tbl>
    <w:p>
      <w:pPr>
        <w:spacing w:after="0"/>
        <w:ind w:left="0"/>
        <w:jc w:val="left"/>
      </w:pPr>
      <w:r>
        <w:rPr>
          <w:rFonts w:ascii="Times New Roman"/>
          <w:b/>
          <w:i w:val="false"/>
          <w:color w:val="000000"/>
        </w:rPr>
        <w:t xml:space="preserve"> 2021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43 қосымша</w:t>
            </w:r>
          </w:p>
        </w:tc>
      </w:tr>
    </w:tbl>
    <w:p>
      <w:pPr>
        <w:spacing w:after="0"/>
        <w:ind w:left="0"/>
        <w:jc w:val="left"/>
      </w:pPr>
      <w:r>
        <w:rPr>
          <w:rFonts w:ascii="Times New Roman"/>
          <w:b/>
          <w:i w:val="false"/>
          <w:color w:val="000000"/>
        </w:rPr>
        <w:t xml:space="preserve"> 2021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46 қосымша</w:t>
            </w:r>
          </w:p>
        </w:tc>
      </w:tr>
    </w:tbl>
    <w:p>
      <w:pPr>
        <w:spacing w:after="0"/>
        <w:ind w:left="0"/>
        <w:jc w:val="left"/>
      </w:pPr>
      <w:r>
        <w:rPr>
          <w:rFonts w:ascii="Times New Roman"/>
          <w:b/>
          <w:i w:val="false"/>
          <w:color w:val="000000"/>
        </w:rPr>
        <w:t xml:space="preserve"> 2021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11/6-VIІ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49 қосымша</w:t>
            </w:r>
          </w:p>
        </w:tc>
      </w:tr>
    </w:tbl>
    <w:p>
      <w:pPr>
        <w:spacing w:after="0"/>
        <w:ind w:left="0"/>
        <w:jc w:val="left"/>
      </w:pPr>
      <w:r>
        <w:rPr>
          <w:rFonts w:ascii="Times New Roman"/>
          <w:b/>
          <w:i w:val="false"/>
          <w:color w:val="000000"/>
        </w:rPr>
        <w:t xml:space="preserve"> 2021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