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a6c1" w14:textId="92da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Глубокое ауданының кенттер мен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27 желтоқсандағы № 14/6-VII шешімі.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1 - тармағының</w:t>
      </w:r>
      <w:r>
        <w:rPr>
          <w:rFonts w:ascii="Times New Roman"/>
          <w:b w:val="false"/>
          <w:i w:val="false"/>
          <w:color w:val="000000"/>
          <w:sz w:val="28"/>
        </w:rPr>
        <w:t xml:space="preserve"> 1) тармақшасына сәйкес, Глубокое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88548,1 мың теңге, оның ішінде:</w:t>
      </w:r>
    </w:p>
    <w:p>
      <w:pPr>
        <w:spacing w:after="0"/>
        <w:ind w:left="0"/>
        <w:jc w:val="both"/>
      </w:pPr>
      <w:r>
        <w:rPr>
          <w:rFonts w:ascii="Times New Roman"/>
          <w:b w:val="false"/>
          <w:i w:val="false"/>
          <w:color w:val="000000"/>
          <w:sz w:val="28"/>
        </w:rPr>
        <w:t>
      салықтық түсімдер – 5214,3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7,8 мың теңге;</w:t>
      </w:r>
    </w:p>
    <w:p>
      <w:pPr>
        <w:spacing w:after="0"/>
        <w:ind w:left="0"/>
        <w:jc w:val="both"/>
      </w:pPr>
      <w:r>
        <w:rPr>
          <w:rFonts w:ascii="Times New Roman"/>
          <w:b w:val="false"/>
          <w:i w:val="false"/>
          <w:color w:val="000000"/>
          <w:sz w:val="28"/>
        </w:rPr>
        <w:t>
      трансферттер түсімі – 83326 мың теңге;</w:t>
      </w:r>
    </w:p>
    <w:p>
      <w:pPr>
        <w:spacing w:after="0"/>
        <w:ind w:left="0"/>
        <w:jc w:val="both"/>
      </w:pPr>
      <w:r>
        <w:rPr>
          <w:rFonts w:ascii="Times New Roman"/>
          <w:b w:val="false"/>
          <w:i w:val="false"/>
          <w:color w:val="000000"/>
          <w:sz w:val="28"/>
        </w:rPr>
        <w:t>
      2) шығындар – 88859,6 мың теңге;</w:t>
      </w:r>
    </w:p>
    <w:p>
      <w:pPr>
        <w:spacing w:after="0"/>
        <w:ind w:left="0"/>
        <w:jc w:val="both"/>
      </w:pPr>
      <w:r>
        <w:rPr>
          <w:rFonts w:ascii="Times New Roman"/>
          <w:b w:val="false"/>
          <w:i w:val="false"/>
          <w:color w:val="000000"/>
          <w:sz w:val="28"/>
        </w:rPr>
        <w:t>
      5) бюджет тапшылығы (профициті) - -311,5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311,5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311,5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2. 2022 жылға арналған Алтайский кентінің бюджетіне аудандық бюджеттен берілетін субвенцияның көлемi 13634 мың теңге сомасында ескерілсін.</w:t>
      </w:r>
    </w:p>
    <w:bookmarkEnd w:id="2"/>
    <w:bookmarkStart w:name="z17" w:id="3"/>
    <w:p>
      <w:pPr>
        <w:spacing w:after="0"/>
        <w:ind w:left="0"/>
        <w:jc w:val="both"/>
      </w:pPr>
      <w:r>
        <w:rPr>
          <w:rFonts w:ascii="Times New Roman"/>
          <w:b w:val="false"/>
          <w:i w:val="false"/>
          <w:color w:val="000000"/>
          <w:sz w:val="28"/>
        </w:rPr>
        <w:t>
      3. 2022 жылға арналған Алтайский кентінің бюджетіне ағымдағы нысаналы трансферттер 69692 мың теңге сомасында, оның ішінде Қазақстан Республикасының Ұлттық қорынан берілетін кепілдендірілген трансферт есебінен – 395 мың теңге, республикалық бюджеттен 300 мың теңге сомасында, аудандық бюджеттен 68997 мың теңге сомасында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4. 2022-2024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4"/>
    <w:p>
      <w:pPr>
        <w:spacing w:after="0"/>
        <w:ind w:left="0"/>
        <w:jc w:val="both"/>
      </w:pPr>
      <w:r>
        <w:rPr>
          <w:rFonts w:ascii="Times New Roman"/>
          <w:b w:val="false"/>
          <w:i w:val="false"/>
          <w:color w:val="000000"/>
          <w:sz w:val="28"/>
        </w:rPr>
        <w:t>
      1) кірістер – 120506,2 мың теңге, оның ішінде:</w:t>
      </w:r>
    </w:p>
    <w:p>
      <w:pPr>
        <w:spacing w:after="0"/>
        <w:ind w:left="0"/>
        <w:jc w:val="both"/>
      </w:pPr>
      <w:r>
        <w:rPr>
          <w:rFonts w:ascii="Times New Roman"/>
          <w:b w:val="false"/>
          <w:i w:val="false"/>
          <w:color w:val="000000"/>
          <w:sz w:val="28"/>
        </w:rPr>
        <w:t>
      салықтық түсімдер – 40811,8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255,9 мың теңге;</w:t>
      </w:r>
    </w:p>
    <w:p>
      <w:pPr>
        <w:spacing w:after="0"/>
        <w:ind w:left="0"/>
        <w:jc w:val="both"/>
      </w:pPr>
      <w:r>
        <w:rPr>
          <w:rFonts w:ascii="Times New Roman"/>
          <w:b w:val="false"/>
          <w:i w:val="false"/>
          <w:color w:val="000000"/>
          <w:sz w:val="28"/>
        </w:rPr>
        <w:t>
      трансферттер түсімі – 79438,5 мың теңге;</w:t>
      </w:r>
    </w:p>
    <w:p>
      <w:pPr>
        <w:spacing w:after="0"/>
        <w:ind w:left="0"/>
        <w:jc w:val="both"/>
      </w:pPr>
      <w:r>
        <w:rPr>
          <w:rFonts w:ascii="Times New Roman"/>
          <w:b w:val="false"/>
          <w:i w:val="false"/>
          <w:color w:val="000000"/>
          <w:sz w:val="28"/>
        </w:rPr>
        <w:t>
      2) шығындар – 130120,8 мың теңге;</w:t>
      </w:r>
    </w:p>
    <w:p>
      <w:pPr>
        <w:spacing w:after="0"/>
        <w:ind w:left="0"/>
        <w:jc w:val="both"/>
      </w:pPr>
      <w:r>
        <w:rPr>
          <w:rFonts w:ascii="Times New Roman"/>
          <w:b w:val="false"/>
          <w:i w:val="false"/>
          <w:color w:val="000000"/>
          <w:sz w:val="28"/>
        </w:rPr>
        <w:t>
      5) бюджет тапшылығы (профициті) - -9614,6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9614,6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9614,6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9" w:id="5"/>
    <w:p>
      <w:pPr>
        <w:spacing w:after="0"/>
        <w:ind w:left="0"/>
        <w:jc w:val="both"/>
      </w:pPr>
      <w:r>
        <w:rPr>
          <w:rFonts w:ascii="Times New Roman"/>
          <w:b w:val="false"/>
          <w:i w:val="false"/>
          <w:color w:val="000000"/>
          <w:sz w:val="28"/>
        </w:rPr>
        <w:t>
      5. 2022 жылға арналған Белоусовка кентінің бюджетіне аудандық бюджеттен берілетін субвенцияның көлемi 7405 мың теңге сомасында ескерілсін.</w:t>
      </w:r>
    </w:p>
    <w:bookmarkEnd w:id="5"/>
    <w:bookmarkStart w:name="z30" w:id="6"/>
    <w:p>
      <w:pPr>
        <w:spacing w:after="0"/>
        <w:ind w:left="0"/>
        <w:jc w:val="both"/>
      </w:pPr>
      <w:r>
        <w:rPr>
          <w:rFonts w:ascii="Times New Roman"/>
          <w:b w:val="false"/>
          <w:i w:val="false"/>
          <w:color w:val="000000"/>
          <w:sz w:val="28"/>
        </w:rPr>
        <w:t>
      6. 2022 жылға арналған Белоусовка кентінің бюджетіне нысаналы трансферттер 72033,5 мың теңге сомасында, оның ішінде Қазақстан Республикасының Ұлттық қорынан берілетін кепілдендірілген трансферт есебінен – 620 мың теңге, республикалық бюджеттен 620 мың теңге сомасында, аудандық бюджеттен 70793,5 мың теңге сомасында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xml:space="preserve">
      7. 2022-2024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7"/>
    <w:p>
      <w:pPr>
        <w:spacing w:after="0"/>
        <w:ind w:left="0"/>
        <w:jc w:val="both"/>
      </w:pPr>
      <w:r>
        <w:rPr>
          <w:rFonts w:ascii="Times New Roman"/>
          <w:b w:val="false"/>
          <w:i w:val="false"/>
          <w:color w:val="000000"/>
          <w:sz w:val="28"/>
        </w:rPr>
        <w:t>
      1) кірістер – 54286,9 мың теңге, оның ішінде:</w:t>
      </w:r>
    </w:p>
    <w:p>
      <w:pPr>
        <w:spacing w:after="0"/>
        <w:ind w:left="0"/>
        <w:jc w:val="both"/>
      </w:pPr>
      <w:r>
        <w:rPr>
          <w:rFonts w:ascii="Times New Roman"/>
          <w:b w:val="false"/>
          <w:i w:val="false"/>
          <w:color w:val="000000"/>
          <w:sz w:val="28"/>
        </w:rPr>
        <w:t>
      салықтық түсімдер – 11264,8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21,7 мың теңге;</w:t>
      </w:r>
    </w:p>
    <w:p>
      <w:pPr>
        <w:spacing w:after="0"/>
        <w:ind w:left="0"/>
        <w:jc w:val="both"/>
      </w:pPr>
      <w:r>
        <w:rPr>
          <w:rFonts w:ascii="Times New Roman"/>
          <w:b w:val="false"/>
          <w:i w:val="false"/>
          <w:color w:val="000000"/>
          <w:sz w:val="28"/>
        </w:rPr>
        <w:t>
      трансферттер түсімі – 43000,4 мың теңге;</w:t>
      </w:r>
    </w:p>
    <w:p>
      <w:pPr>
        <w:spacing w:after="0"/>
        <w:ind w:left="0"/>
        <w:jc w:val="both"/>
      </w:pPr>
      <w:r>
        <w:rPr>
          <w:rFonts w:ascii="Times New Roman"/>
          <w:b w:val="false"/>
          <w:i w:val="false"/>
          <w:color w:val="000000"/>
          <w:sz w:val="28"/>
        </w:rPr>
        <w:t>
      2) шығындар – 54710,1 мың теңге;</w:t>
      </w:r>
    </w:p>
    <w:p>
      <w:pPr>
        <w:spacing w:after="0"/>
        <w:ind w:left="0"/>
        <w:jc w:val="both"/>
      </w:pPr>
      <w:r>
        <w:rPr>
          <w:rFonts w:ascii="Times New Roman"/>
          <w:b w:val="false"/>
          <w:i w:val="false"/>
          <w:color w:val="000000"/>
          <w:sz w:val="28"/>
        </w:rPr>
        <w:t>
      5) бюджет тапшылығы (профициті) - -423,2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423,2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423,2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2" w:id="8"/>
    <w:p>
      <w:pPr>
        <w:spacing w:after="0"/>
        <w:ind w:left="0"/>
        <w:jc w:val="both"/>
      </w:pPr>
      <w:r>
        <w:rPr>
          <w:rFonts w:ascii="Times New Roman"/>
          <w:b w:val="false"/>
          <w:i w:val="false"/>
          <w:color w:val="000000"/>
          <w:sz w:val="28"/>
        </w:rPr>
        <w:t>
      8. 2022 жылға арналған Березовка ауылдық округінің бюджетіне аудандық бюджеттен берілетін субвенцияның көлемi 17537 мың теңге сомасында ескерілсін.</w:t>
      </w:r>
    </w:p>
    <w:bookmarkEnd w:id="8"/>
    <w:bookmarkStart w:name="z43" w:id="9"/>
    <w:p>
      <w:pPr>
        <w:spacing w:after="0"/>
        <w:ind w:left="0"/>
        <w:jc w:val="both"/>
      </w:pPr>
      <w:r>
        <w:rPr>
          <w:rFonts w:ascii="Times New Roman"/>
          <w:b w:val="false"/>
          <w:i w:val="false"/>
          <w:color w:val="000000"/>
          <w:sz w:val="28"/>
        </w:rPr>
        <w:t>
      9. 2022 жылға арналған Березовка ауылдық округінің бюджетіне ағымдағы нысаналы трансферттер 25463,4 мың теңге сомасында, оның ішінде Қазақстан Республикасының Ұлттық қорынан берілетін кепілдендірілген трансферт есебінен – 450 мың теңге, республикалық бюджеттен 454 мың теңге сомасында, аудандық бюджеттен 24559,4 мың теңге сомасында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4" w:id="10"/>
    <w:p>
      <w:pPr>
        <w:spacing w:after="0"/>
        <w:ind w:left="0"/>
        <w:jc w:val="both"/>
      </w:pPr>
      <w:r>
        <w:rPr>
          <w:rFonts w:ascii="Times New Roman"/>
          <w:b w:val="false"/>
          <w:i w:val="false"/>
          <w:color w:val="000000"/>
          <w:sz w:val="28"/>
        </w:rPr>
        <w:t xml:space="preserve">
      10. 2022-2024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0"/>
    <w:p>
      <w:pPr>
        <w:spacing w:after="0"/>
        <w:ind w:left="0"/>
        <w:jc w:val="both"/>
      </w:pPr>
      <w:r>
        <w:rPr>
          <w:rFonts w:ascii="Times New Roman"/>
          <w:b w:val="false"/>
          <w:i w:val="false"/>
          <w:color w:val="000000"/>
          <w:sz w:val="28"/>
        </w:rPr>
        <w:t>
      1) кірістер – 204048,5 мың теңге, оның ішінде:</w:t>
      </w:r>
    </w:p>
    <w:p>
      <w:pPr>
        <w:spacing w:after="0"/>
        <w:ind w:left="0"/>
        <w:jc w:val="both"/>
      </w:pPr>
      <w:r>
        <w:rPr>
          <w:rFonts w:ascii="Times New Roman"/>
          <w:b w:val="false"/>
          <w:i w:val="false"/>
          <w:color w:val="000000"/>
          <w:sz w:val="28"/>
        </w:rPr>
        <w:t>
      салықтық түсімдер – 16661,7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391,3 мың теңге;</w:t>
      </w:r>
    </w:p>
    <w:p>
      <w:pPr>
        <w:spacing w:after="0"/>
        <w:ind w:left="0"/>
        <w:jc w:val="both"/>
      </w:pPr>
      <w:r>
        <w:rPr>
          <w:rFonts w:ascii="Times New Roman"/>
          <w:b w:val="false"/>
          <w:i w:val="false"/>
          <w:color w:val="000000"/>
          <w:sz w:val="28"/>
        </w:rPr>
        <w:t>
      трансферттер түсімі – 186995,5 мың теңге;</w:t>
      </w:r>
    </w:p>
    <w:p>
      <w:pPr>
        <w:spacing w:after="0"/>
        <w:ind w:left="0"/>
        <w:jc w:val="both"/>
      </w:pPr>
      <w:r>
        <w:rPr>
          <w:rFonts w:ascii="Times New Roman"/>
          <w:b w:val="false"/>
          <w:i w:val="false"/>
          <w:color w:val="000000"/>
          <w:sz w:val="28"/>
        </w:rPr>
        <w:t>
      2) шығындар – 207468,4 мың теңге;</w:t>
      </w:r>
    </w:p>
    <w:p>
      <w:pPr>
        <w:spacing w:after="0"/>
        <w:ind w:left="0"/>
        <w:jc w:val="both"/>
      </w:pPr>
      <w:r>
        <w:rPr>
          <w:rFonts w:ascii="Times New Roman"/>
          <w:b w:val="false"/>
          <w:i w:val="false"/>
          <w:color w:val="000000"/>
          <w:sz w:val="28"/>
        </w:rPr>
        <w:t>
      5) бюджет тапшылығы (профициті) - -3419,9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3419,9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3419,9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5" w:id="11"/>
    <w:p>
      <w:pPr>
        <w:spacing w:after="0"/>
        <w:ind w:left="0"/>
        <w:jc w:val="both"/>
      </w:pPr>
      <w:r>
        <w:rPr>
          <w:rFonts w:ascii="Times New Roman"/>
          <w:b w:val="false"/>
          <w:i w:val="false"/>
          <w:color w:val="000000"/>
          <w:sz w:val="28"/>
        </w:rPr>
        <w:t>
      11. 2022 жылға арналған Бобровка ауылдық округінің бюджетіне аудандық бюджеттен берілетін субвенцияның көлемi 6783 мың теңге сомасында ескерілсін.</w:t>
      </w:r>
    </w:p>
    <w:bookmarkEnd w:id="11"/>
    <w:bookmarkStart w:name="z56" w:id="12"/>
    <w:p>
      <w:pPr>
        <w:spacing w:after="0"/>
        <w:ind w:left="0"/>
        <w:jc w:val="both"/>
      </w:pPr>
      <w:r>
        <w:rPr>
          <w:rFonts w:ascii="Times New Roman"/>
          <w:b w:val="false"/>
          <w:i w:val="false"/>
          <w:color w:val="000000"/>
          <w:sz w:val="28"/>
        </w:rPr>
        <w:t>
      12. 2022 жылға арналған Бобровка ауылдық округінің бюджетіне ағымдағы нысаналы трансферттер 180212,5 мың теңге сомасында, оның ішінде Қазақстан Республикасының Ұлттық қорынан берілетін кепілдендірілген трансферт есебінен – 566 мың теңге, республикалық бюджеттен 422 мың теңге сомасында, Қазақстан Республикасының Ұлттық қорынан нысаналы трансферт есебінен 145238,5 мың теңге, облыстық бюджеттен 15098,4 мың теңге, аудандық бюджеттен 18887,6 мың теңге сомасында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7" w:id="13"/>
    <w:p>
      <w:pPr>
        <w:spacing w:after="0"/>
        <w:ind w:left="0"/>
        <w:jc w:val="both"/>
      </w:pPr>
      <w:r>
        <w:rPr>
          <w:rFonts w:ascii="Times New Roman"/>
          <w:b w:val="false"/>
          <w:i w:val="false"/>
          <w:color w:val="000000"/>
          <w:sz w:val="28"/>
        </w:rPr>
        <w:t xml:space="preserve">
      13. 2022-2024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3"/>
    <w:p>
      <w:pPr>
        <w:spacing w:after="0"/>
        <w:ind w:left="0"/>
        <w:jc w:val="both"/>
      </w:pPr>
      <w:r>
        <w:rPr>
          <w:rFonts w:ascii="Times New Roman"/>
          <w:b w:val="false"/>
          <w:i w:val="false"/>
          <w:color w:val="000000"/>
          <w:sz w:val="28"/>
        </w:rPr>
        <w:t>
      1) кірістер – 52504,8 мың теңге, оның ішінде:</w:t>
      </w:r>
    </w:p>
    <w:p>
      <w:pPr>
        <w:spacing w:after="0"/>
        <w:ind w:left="0"/>
        <w:jc w:val="both"/>
      </w:pPr>
      <w:r>
        <w:rPr>
          <w:rFonts w:ascii="Times New Roman"/>
          <w:b w:val="false"/>
          <w:i w:val="false"/>
          <w:color w:val="000000"/>
          <w:sz w:val="28"/>
        </w:rPr>
        <w:t>
      салықтық түсімдер – 5377,9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47126,9 мың теңге;</w:t>
      </w:r>
    </w:p>
    <w:p>
      <w:pPr>
        <w:spacing w:after="0"/>
        <w:ind w:left="0"/>
        <w:jc w:val="both"/>
      </w:pPr>
      <w:r>
        <w:rPr>
          <w:rFonts w:ascii="Times New Roman"/>
          <w:b w:val="false"/>
          <w:i w:val="false"/>
          <w:color w:val="000000"/>
          <w:sz w:val="28"/>
        </w:rPr>
        <w:t>
      2) шығындар – 53407,0 мың теңге;</w:t>
      </w:r>
    </w:p>
    <w:p>
      <w:pPr>
        <w:spacing w:after="0"/>
        <w:ind w:left="0"/>
        <w:jc w:val="both"/>
      </w:pPr>
      <w:r>
        <w:rPr>
          <w:rFonts w:ascii="Times New Roman"/>
          <w:b w:val="false"/>
          <w:i w:val="false"/>
          <w:color w:val="000000"/>
          <w:sz w:val="28"/>
        </w:rPr>
        <w:t>
      5) бюджет тапшылығы (профициті) - -902,2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902,2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902,2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8" w:id="14"/>
    <w:p>
      <w:pPr>
        <w:spacing w:after="0"/>
        <w:ind w:left="0"/>
        <w:jc w:val="both"/>
      </w:pPr>
      <w:r>
        <w:rPr>
          <w:rFonts w:ascii="Times New Roman"/>
          <w:b w:val="false"/>
          <w:i w:val="false"/>
          <w:color w:val="000000"/>
          <w:sz w:val="28"/>
        </w:rPr>
        <w:t>
      14. 2022 жылға арналған Быструха ауылдық округінің бюджетіне аудандық бюджеттен берілетін субвенцияның көлемi 15704 мың теңге сомасында ескерілсін.</w:t>
      </w:r>
    </w:p>
    <w:bookmarkEnd w:id="14"/>
    <w:bookmarkStart w:name="z69" w:id="15"/>
    <w:p>
      <w:pPr>
        <w:spacing w:after="0"/>
        <w:ind w:left="0"/>
        <w:jc w:val="both"/>
      </w:pPr>
      <w:r>
        <w:rPr>
          <w:rFonts w:ascii="Times New Roman"/>
          <w:b w:val="false"/>
          <w:i w:val="false"/>
          <w:color w:val="000000"/>
          <w:sz w:val="28"/>
        </w:rPr>
        <w:t>
      15. 2022 жылға арналған Быструха ауылдық округінің бюджетіне ағымдағы нысаналы трансферттер 31422,9 мың теңге сомасында, оның ішінде Қазақстан Республикасының Ұлттық қорынан берілетін кепілдендірілген трансферт есебінен – 278 мың теңге, республикалық бюджеттен 277 мың теңге сомасында, аудандық бюджеттен 30867,9 мың теңге сомасында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Глубокое аудандық мәслихатының 21.09.2022 </w:t>
      </w:r>
      <w:r>
        <w:rPr>
          <w:rFonts w:ascii="Times New Roman"/>
          <w:b w:val="false"/>
          <w:i w:val="false"/>
          <w:color w:val="000000"/>
          <w:sz w:val="28"/>
        </w:rPr>
        <w:t>№ 24/7-VII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0" w:id="16"/>
    <w:p>
      <w:pPr>
        <w:spacing w:after="0"/>
        <w:ind w:left="0"/>
        <w:jc w:val="both"/>
      </w:pPr>
      <w:r>
        <w:rPr>
          <w:rFonts w:ascii="Times New Roman"/>
          <w:b w:val="false"/>
          <w:i w:val="false"/>
          <w:color w:val="000000"/>
          <w:sz w:val="28"/>
        </w:rPr>
        <w:t xml:space="preserve">
      16. 2022-2024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6"/>
    <w:p>
      <w:pPr>
        <w:spacing w:after="0"/>
        <w:ind w:left="0"/>
        <w:jc w:val="both"/>
      </w:pPr>
      <w:r>
        <w:rPr>
          <w:rFonts w:ascii="Times New Roman"/>
          <w:b w:val="false"/>
          <w:i w:val="false"/>
          <w:color w:val="000000"/>
          <w:sz w:val="28"/>
        </w:rPr>
        <w:t>
      1) кірістер – 90657,7 мың теңге, оның ішінде:</w:t>
      </w:r>
    </w:p>
    <w:p>
      <w:pPr>
        <w:spacing w:after="0"/>
        <w:ind w:left="0"/>
        <w:jc w:val="both"/>
      </w:pPr>
      <w:r>
        <w:rPr>
          <w:rFonts w:ascii="Times New Roman"/>
          <w:b w:val="false"/>
          <w:i w:val="false"/>
          <w:color w:val="000000"/>
          <w:sz w:val="28"/>
        </w:rPr>
        <w:t>
      салықтық түсімдер – 5840,2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84817,5 мың теңге;</w:t>
      </w:r>
    </w:p>
    <w:p>
      <w:pPr>
        <w:spacing w:after="0"/>
        <w:ind w:left="0"/>
        <w:jc w:val="both"/>
      </w:pPr>
      <w:r>
        <w:rPr>
          <w:rFonts w:ascii="Times New Roman"/>
          <w:b w:val="false"/>
          <w:i w:val="false"/>
          <w:color w:val="000000"/>
          <w:sz w:val="28"/>
        </w:rPr>
        <w:t>
      2) шығындар – 91378,9 мың теңге;</w:t>
      </w:r>
    </w:p>
    <w:p>
      <w:pPr>
        <w:spacing w:after="0"/>
        <w:ind w:left="0"/>
        <w:jc w:val="both"/>
      </w:pPr>
      <w:r>
        <w:rPr>
          <w:rFonts w:ascii="Times New Roman"/>
          <w:b w:val="false"/>
          <w:i w:val="false"/>
          <w:color w:val="000000"/>
          <w:sz w:val="28"/>
        </w:rPr>
        <w:t>
      5) бюджет тапшылығы (профициті) - -721,2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721,2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721,2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1" w:id="17"/>
    <w:p>
      <w:pPr>
        <w:spacing w:after="0"/>
        <w:ind w:left="0"/>
        <w:jc w:val="both"/>
      </w:pPr>
      <w:r>
        <w:rPr>
          <w:rFonts w:ascii="Times New Roman"/>
          <w:b w:val="false"/>
          <w:i w:val="false"/>
          <w:color w:val="000000"/>
          <w:sz w:val="28"/>
        </w:rPr>
        <w:t>
      17. 2022 жылға арналған Верхнеберезовский кентінің бюджетіне аудандық бюджеттен берілетін субвенцияның көлемi 17775 мың теңге сомасында ескерілсін.</w:t>
      </w:r>
    </w:p>
    <w:bookmarkEnd w:id="17"/>
    <w:bookmarkStart w:name="z82" w:id="18"/>
    <w:p>
      <w:pPr>
        <w:spacing w:after="0"/>
        <w:ind w:left="0"/>
        <w:jc w:val="both"/>
      </w:pPr>
      <w:r>
        <w:rPr>
          <w:rFonts w:ascii="Times New Roman"/>
          <w:b w:val="false"/>
          <w:i w:val="false"/>
          <w:color w:val="000000"/>
          <w:sz w:val="28"/>
        </w:rPr>
        <w:t>
      18. 2022 жылға арналған Верхнеберезовский кентінің бюджетіне ағымдағы нысаналы трансферттер 67042,5 мың теңге сомасында, оның ішінде Қазақстан Республикасының Ұлттық қорынан берілетін кепілдендірілген трансферт есебінен – 273 мың теңге, республикалық бюджеттен 196 мың теңге сомасында, аудандық бюджеттен 66573,5 мың теңге сомасында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Шығыс Қазақстан облысы Глубокое аудандық мәслихатының 21.09.2022 </w:t>
      </w:r>
      <w:r>
        <w:rPr>
          <w:rFonts w:ascii="Times New Roman"/>
          <w:b w:val="false"/>
          <w:i w:val="false"/>
          <w:color w:val="000000"/>
          <w:sz w:val="28"/>
        </w:rPr>
        <w:t>№ 24/7-VII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3" w:id="19"/>
    <w:p>
      <w:pPr>
        <w:spacing w:after="0"/>
        <w:ind w:left="0"/>
        <w:jc w:val="both"/>
      </w:pPr>
      <w:r>
        <w:rPr>
          <w:rFonts w:ascii="Times New Roman"/>
          <w:b w:val="false"/>
          <w:i w:val="false"/>
          <w:color w:val="000000"/>
          <w:sz w:val="28"/>
        </w:rPr>
        <w:t xml:space="preserve">
      19. 2022-2024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9"/>
    <w:p>
      <w:pPr>
        <w:spacing w:after="0"/>
        <w:ind w:left="0"/>
        <w:jc w:val="both"/>
      </w:pPr>
      <w:r>
        <w:rPr>
          <w:rFonts w:ascii="Times New Roman"/>
          <w:b w:val="false"/>
          <w:i w:val="false"/>
          <w:color w:val="000000"/>
          <w:sz w:val="28"/>
        </w:rPr>
        <w:t>
      1) кірістер – 62796 мың теңге, оның ішінде:</w:t>
      </w:r>
    </w:p>
    <w:p>
      <w:pPr>
        <w:spacing w:after="0"/>
        <w:ind w:left="0"/>
        <w:jc w:val="both"/>
      </w:pPr>
      <w:r>
        <w:rPr>
          <w:rFonts w:ascii="Times New Roman"/>
          <w:b w:val="false"/>
          <w:i w:val="false"/>
          <w:color w:val="000000"/>
          <w:sz w:val="28"/>
        </w:rPr>
        <w:t>
      салықтық түсімдер – 14150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5205 мың теңге;</w:t>
      </w:r>
    </w:p>
    <w:p>
      <w:pPr>
        <w:spacing w:after="0"/>
        <w:ind w:left="0"/>
        <w:jc w:val="both"/>
      </w:pPr>
      <w:r>
        <w:rPr>
          <w:rFonts w:ascii="Times New Roman"/>
          <w:b w:val="false"/>
          <w:i w:val="false"/>
          <w:color w:val="000000"/>
          <w:sz w:val="28"/>
        </w:rPr>
        <w:t>
      трансферттер түсімі – 43441 мың теңге;</w:t>
      </w:r>
    </w:p>
    <w:p>
      <w:pPr>
        <w:spacing w:after="0"/>
        <w:ind w:left="0"/>
        <w:jc w:val="both"/>
      </w:pPr>
      <w:r>
        <w:rPr>
          <w:rFonts w:ascii="Times New Roman"/>
          <w:b w:val="false"/>
          <w:i w:val="false"/>
          <w:color w:val="000000"/>
          <w:sz w:val="28"/>
        </w:rPr>
        <w:t>
      2) шығындар – 63459,7 мың теңге;</w:t>
      </w:r>
    </w:p>
    <w:p>
      <w:pPr>
        <w:spacing w:after="0"/>
        <w:ind w:left="0"/>
        <w:jc w:val="both"/>
      </w:pPr>
      <w:r>
        <w:rPr>
          <w:rFonts w:ascii="Times New Roman"/>
          <w:b w:val="false"/>
          <w:i w:val="false"/>
          <w:color w:val="000000"/>
          <w:sz w:val="28"/>
        </w:rPr>
        <w:t>
      5) бюджет тапшылығы (профициті) - -663,7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663,7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663,7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Шығыс Қазақстан облысы Глубокое аудандық мәслихатының 21.09.2022 </w:t>
      </w:r>
      <w:r>
        <w:rPr>
          <w:rFonts w:ascii="Times New Roman"/>
          <w:b w:val="false"/>
          <w:i w:val="false"/>
          <w:color w:val="000000"/>
          <w:sz w:val="28"/>
        </w:rPr>
        <w:t>№ 24/7-VII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4" w:id="20"/>
    <w:p>
      <w:pPr>
        <w:spacing w:after="0"/>
        <w:ind w:left="0"/>
        <w:jc w:val="both"/>
      </w:pPr>
      <w:r>
        <w:rPr>
          <w:rFonts w:ascii="Times New Roman"/>
          <w:b w:val="false"/>
          <w:i w:val="false"/>
          <w:color w:val="000000"/>
          <w:sz w:val="28"/>
        </w:rPr>
        <w:t>
      20. 2022 жылға арналған Веселовка ауылдық округінің бюджетіне аудандық бюджеттен берілетін субвенцияның көлемi 16798 мың теңге сомасында ескерілсін.</w:t>
      </w:r>
    </w:p>
    <w:bookmarkEnd w:id="20"/>
    <w:bookmarkStart w:name="z95" w:id="21"/>
    <w:p>
      <w:pPr>
        <w:spacing w:after="0"/>
        <w:ind w:left="0"/>
        <w:jc w:val="both"/>
      </w:pPr>
      <w:r>
        <w:rPr>
          <w:rFonts w:ascii="Times New Roman"/>
          <w:b w:val="false"/>
          <w:i w:val="false"/>
          <w:color w:val="000000"/>
          <w:sz w:val="28"/>
        </w:rPr>
        <w:t>
      21. 2022 жылға арналған Веселовка ауылдық округінің бюджетіне ағымдағы нысаналы трансферттер 26643 мың теңге сомасында, оның ішінде Қазақстан Республикасының Ұлттық қорынан берілетін кепілдендірілген трансферт есебінен – 533 мың теңге, республикалық бюджеттен 490 мың теңге сомасында, аудандық бюджеттен 25620 мың теңге сомасында ескерілсін.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Шығыс Қазақстан облысы Глубокое аудандық мәслихатының 21.09.2022 </w:t>
      </w:r>
      <w:r>
        <w:rPr>
          <w:rFonts w:ascii="Times New Roman"/>
          <w:b w:val="false"/>
          <w:i w:val="false"/>
          <w:color w:val="000000"/>
          <w:sz w:val="28"/>
        </w:rPr>
        <w:t>№ 24/7-VII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6" w:id="22"/>
    <w:p>
      <w:pPr>
        <w:spacing w:after="0"/>
        <w:ind w:left="0"/>
        <w:jc w:val="both"/>
      </w:pPr>
      <w:r>
        <w:rPr>
          <w:rFonts w:ascii="Times New Roman"/>
          <w:b w:val="false"/>
          <w:i w:val="false"/>
          <w:color w:val="000000"/>
          <w:sz w:val="28"/>
        </w:rPr>
        <w:t xml:space="preserve">
      22. 2022-2024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2"/>
    <w:p>
      <w:pPr>
        <w:spacing w:after="0"/>
        <w:ind w:left="0"/>
        <w:jc w:val="both"/>
      </w:pPr>
      <w:r>
        <w:rPr>
          <w:rFonts w:ascii="Times New Roman"/>
          <w:b w:val="false"/>
          <w:i w:val="false"/>
          <w:color w:val="000000"/>
          <w:sz w:val="28"/>
        </w:rPr>
        <w:t>
      1) кірістер – 291749,6 мың теңге, оның ішінде:</w:t>
      </w:r>
    </w:p>
    <w:p>
      <w:pPr>
        <w:spacing w:after="0"/>
        <w:ind w:left="0"/>
        <w:jc w:val="both"/>
      </w:pPr>
      <w:r>
        <w:rPr>
          <w:rFonts w:ascii="Times New Roman"/>
          <w:b w:val="false"/>
          <w:i w:val="false"/>
          <w:color w:val="000000"/>
          <w:sz w:val="28"/>
        </w:rPr>
        <w:t>
      салықтық түсімдер – 51274,7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9163,4 мың теңге;</w:t>
      </w:r>
    </w:p>
    <w:p>
      <w:pPr>
        <w:spacing w:after="0"/>
        <w:ind w:left="0"/>
        <w:jc w:val="both"/>
      </w:pPr>
      <w:r>
        <w:rPr>
          <w:rFonts w:ascii="Times New Roman"/>
          <w:b w:val="false"/>
          <w:i w:val="false"/>
          <w:color w:val="000000"/>
          <w:sz w:val="28"/>
        </w:rPr>
        <w:t>
      трансферттер түсімі – 231311,5 мың теңге;</w:t>
      </w:r>
    </w:p>
    <w:p>
      <w:pPr>
        <w:spacing w:after="0"/>
        <w:ind w:left="0"/>
        <w:jc w:val="both"/>
      </w:pPr>
      <w:r>
        <w:rPr>
          <w:rFonts w:ascii="Times New Roman"/>
          <w:b w:val="false"/>
          <w:i w:val="false"/>
          <w:color w:val="000000"/>
          <w:sz w:val="28"/>
        </w:rPr>
        <w:t>
      2) шығындар – 296613,2 мың теңге;</w:t>
      </w:r>
    </w:p>
    <w:p>
      <w:pPr>
        <w:spacing w:after="0"/>
        <w:ind w:left="0"/>
        <w:jc w:val="both"/>
      </w:pPr>
      <w:r>
        <w:rPr>
          <w:rFonts w:ascii="Times New Roman"/>
          <w:b w:val="false"/>
          <w:i w:val="false"/>
          <w:color w:val="000000"/>
          <w:sz w:val="28"/>
        </w:rPr>
        <w:t>
      5) бюджет тапшылығы (профициті) - -4863,6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4863,6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4863,6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7" w:id="23"/>
    <w:p>
      <w:pPr>
        <w:spacing w:after="0"/>
        <w:ind w:left="0"/>
        <w:jc w:val="both"/>
      </w:pPr>
      <w:r>
        <w:rPr>
          <w:rFonts w:ascii="Times New Roman"/>
          <w:b w:val="false"/>
          <w:i w:val="false"/>
          <w:color w:val="000000"/>
          <w:sz w:val="28"/>
        </w:rPr>
        <w:t>
      23. 2022 жылға арналған Глубокое кентінің бюджетіне аудандық бюджеттен берілетін субвенцияның көлемi 16715 мың теңге сомасында ескерілсін.</w:t>
      </w:r>
    </w:p>
    <w:bookmarkEnd w:id="23"/>
    <w:bookmarkStart w:name="z108" w:id="24"/>
    <w:p>
      <w:pPr>
        <w:spacing w:after="0"/>
        <w:ind w:left="0"/>
        <w:jc w:val="both"/>
      </w:pPr>
      <w:r>
        <w:rPr>
          <w:rFonts w:ascii="Times New Roman"/>
          <w:b w:val="false"/>
          <w:i w:val="false"/>
          <w:color w:val="000000"/>
          <w:sz w:val="28"/>
        </w:rPr>
        <w:t>
      24. 2022 жылға арналған Глубокое кентінің бюджетіне нысаналы трансферттер 214596,5 мың теңге сомасында, оның ішінде Қазақстан Республикасының Ұлттық қорынан берілетін кепілдендірілген трансферт есебінен – 1697 мың теңге, республикалық бюджеттен 1087 мың теңге сомасында, аудандық бюджеттен 211812,5 мың теңге сомасында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9" w:id="25"/>
    <w:p>
      <w:pPr>
        <w:spacing w:after="0"/>
        <w:ind w:left="0"/>
        <w:jc w:val="both"/>
      </w:pPr>
      <w:r>
        <w:rPr>
          <w:rFonts w:ascii="Times New Roman"/>
          <w:b w:val="false"/>
          <w:i w:val="false"/>
          <w:color w:val="000000"/>
          <w:sz w:val="28"/>
        </w:rPr>
        <w:t xml:space="preserve">
      25. 2022-2024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5"/>
    <w:p>
      <w:pPr>
        <w:spacing w:after="0"/>
        <w:ind w:left="0"/>
        <w:jc w:val="both"/>
      </w:pPr>
      <w:r>
        <w:rPr>
          <w:rFonts w:ascii="Times New Roman"/>
          <w:b w:val="false"/>
          <w:i w:val="false"/>
          <w:color w:val="000000"/>
          <w:sz w:val="28"/>
        </w:rPr>
        <w:t>
      1) кірістер – 367892,9 мың теңге, оның ішінде:</w:t>
      </w:r>
    </w:p>
    <w:p>
      <w:pPr>
        <w:spacing w:after="0"/>
        <w:ind w:left="0"/>
        <w:jc w:val="both"/>
      </w:pPr>
      <w:r>
        <w:rPr>
          <w:rFonts w:ascii="Times New Roman"/>
          <w:b w:val="false"/>
          <w:i w:val="false"/>
          <w:color w:val="000000"/>
          <w:sz w:val="28"/>
        </w:rPr>
        <w:t>
      салықтық түсімдер – 30755,6 мың теңге;</w:t>
      </w:r>
    </w:p>
    <w:p>
      <w:pPr>
        <w:spacing w:after="0"/>
        <w:ind w:left="0"/>
        <w:jc w:val="both"/>
      </w:pPr>
      <w:r>
        <w:rPr>
          <w:rFonts w:ascii="Times New Roman"/>
          <w:b w:val="false"/>
          <w:i w:val="false"/>
          <w:color w:val="000000"/>
          <w:sz w:val="28"/>
        </w:rPr>
        <w:t>
      салықтық емес түсімдер – 225 мың теңге;</w:t>
      </w:r>
    </w:p>
    <w:p>
      <w:pPr>
        <w:spacing w:after="0"/>
        <w:ind w:left="0"/>
        <w:jc w:val="both"/>
      </w:pPr>
      <w:r>
        <w:rPr>
          <w:rFonts w:ascii="Times New Roman"/>
          <w:b w:val="false"/>
          <w:i w:val="false"/>
          <w:color w:val="000000"/>
          <w:sz w:val="28"/>
        </w:rPr>
        <w:t>
      негізгі капиталды сатудан түсетін түсімдер – 149 мың теңге;</w:t>
      </w:r>
    </w:p>
    <w:p>
      <w:pPr>
        <w:spacing w:after="0"/>
        <w:ind w:left="0"/>
        <w:jc w:val="both"/>
      </w:pPr>
      <w:r>
        <w:rPr>
          <w:rFonts w:ascii="Times New Roman"/>
          <w:b w:val="false"/>
          <w:i w:val="false"/>
          <w:color w:val="000000"/>
          <w:sz w:val="28"/>
        </w:rPr>
        <w:t>
      трансферттер түсімі – 336763,3 мың теңге;</w:t>
      </w:r>
    </w:p>
    <w:p>
      <w:pPr>
        <w:spacing w:after="0"/>
        <w:ind w:left="0"/>
        <w:jc w:val="both"/>
      </w:pPr>
      <w:r>
        <w:rPr>
          <w:rFonts w:ascii="Times New Roman"/>
          <w:b w:val="false"/>
          <w:i w:val="false"/>
          <w:color w:val="000000"/>
          <w:sz w:val="28"/>
        </w:rPr>
        <w:t>
      2) шығындар – 369916,6 мың теңге;</w:t>
      </w:r>
    </w:p>
    <w:p>
      <w:pPr>
        <w:spacing w:after="0"/>
        <w:ind w:left="0"/>
        <w:jc w:val="both"/>
      </w:pPr>
      <w:r>
        <w:rPr>
          <w:rFonts w:ascii="Times New Roman"/>
          <w:b w:val="false"/>
          <w:i w:val="false"/>
          <w:color w:val="000000"/>
          <w:sz w:val="28"/>
        </w:rPr>
        <w:t>
      5) бюджет тапшылығы (профициті) – -2023,7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2023,7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2023,7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0" w:id="26"/>
    <w:p>
      <w:pPr>
        <w:spacing w:after="0"/>
        <w:ind w:left="0"/>
        <w:jc w:val="both"/>
      </w:pPr>
      <w:r>
        <w:rPr>
          <w:rFonts w:ascii="Times New Roman"/>
          <w:b w:val="false"/>
          <w:i w:val="false"/>
          <w:color w:val="000000"/>
          <w:sz w:val="28"/>
        </w:rPr>
        <w:t>
      26. 2022 жылға арналған Ертіс ауылдық округінің бюджетіне аудандық бюджеттен берілетін субвенцияның көлемi 7737 мың теңге сомасында ескерілсін.</w:t>
      </w:r>
    </w:p>
    <w:bookmarkEnd w:id="26"/>
    <w:bookmarkStart w:name="z121" w:id="27"/>
    <w:p>
      <w:pPr>
        <w:spacing w:after="0"/>
        <w:ind w:left="0"/>
        <w:jc w:val="both"/>
      </w:pPr>
      <w:r>
        <w:rPr>
          <w:rFonts w:ascii="Times New Roman"/>
          <w:b w:val="false"/>
          <w:i w:val="false"/>
          <w:color w:val="000000"/>
          <w:sz w:val="28"/>
        </w:rPr>
        <w:t>
      27. 2022 жылға арналған Ертіс ауылдық округінің бюджетіне ағымдағы нысаналы трансферттер 329026,3 мың теңге сомасында, оның ішінде Қазақстан Республикасының Ұлттық қорынан берілетін кепілдендірілген трансферт есебінен – 300 мың теңге, республикалық бюджеттен 292 мың теңге сомасында, Қазақстан Республикасының Ұлттық қорынан нысаналы трансферт есебінен 139 500 мың теңге, облыстық бюджеттен 15 107,8 мың теңге, аудандық бюджеттен 173 826,5 мың теңге сомасында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2" w:id="28"/>
    <w:p>
      <w:pPr>
        <w:spacing w:after="0"/>
        <w:ind w:left="0"/>
        <w:jc w:val="both"/>
      </w:pPr>
      <w:r>
        <w:rPr>
          <w:rFonts w:ascii="Times New Roman"/>
          <w:b w:val="false"/>
          <w:i w:val="false"/>
          <w:color w:val="000000"/>
          <w:sz w:val="28"/>
        </w:rPr>
        <w:t xml:space="preserve">
      28. 2022-2024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8"/>
    <w:p>
      <w:pPr>
        <w:spacing w:after="0"/>
        <w:ind w:left="0"/>
        <w:jc w:val="both"/>
      </w:pPr>
      <w:r>
        <w:rPr>
          <w:rFonts w:ascii="Times New Roman"/>
          <w:b w:val="false"/>
          <w:i w:val="false"/>
          <w:color w:val="000000"/>
          <w:sz w:val="28"/>
        </w:rPr>
        <w:t>
      1) кірістер – 265 049,4 мың теңге, оның ішінде:</w:t>
      </w:r>
    </w:p>
    <w:p>
      <w:pPr>
        <w:spacing w:after="0"/>
        <w:ind w:left="0"/>
        <w:jc w:val="both"/>
      </w:pPr>
      <w:r>
        <w:rPr>
          <w:rFonts w:ascii="Times New Roman"/>
          <w:b w:val="false"/>
          <w:i w:val="false"/>
          <w:color w:val="000000"/>
          <w:sz w:val="28"/>
        </w:rPr>
        <w:t>
      салықтық түсімдер – 8 105,3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113 мың теңге;</w:t>
      </w:r>
    </w:p>
    <w:p>
      <w:pPr>
        <w:spacing w:after="0"/>
        <w:ind w:left="0"/>
        <w:jc w:val="both"/>
      </w:pPr>
      <w:r>
        <w:rPr>
          <w:rFonts w:ascii="Times New Roman"/>
          <w:b w:val="false"/>
          <w:i w:val="false"/>
          <w:color w:val="000000"/>
          <w:sz w:val="28"/>
        </w:rPr>
        <w:t>
      трансферттер түсімі – 256 831,1 мың теңге;</w:t>
      </w:r>
    </w:p>
    <w:p>
      <w:pPr>
        <w:spacing w:after="0"/>
        <w:ind w:left="0"/>
        <w:jc w:val="both"/>
      </w:pPr>
      <w:r>
        <w:rPr>
          <w:rFonts w:ascii="Times New Roman"/>
          <w:b w:val="false"/>
          <w:i w:val="false"/>
          <w:color w:val="000000"/>
          <w:sz w:val="28"/>
        </w:rPr>
        <w:t>
      2) шығындар – 265 539,5 мың теңге;</w:t>
      </w:r>
    </w:p>
    <w:p>
      <w:pPr>
        <w:spacing w:after="0"/>
        <w:ind w:left="0"/>
        <w:jc w:val="both"/>
      </w:pPr>
      <w:r>
        <w:rPr>
          <w:rFonts w:ascii="Times New Roman"/>
          <w:b w:val="false"/>
          <w:i w:val="false"/>
          <w:color w:val="000000"/>
          <w:sz w:val="28"/>
        </w:rPr>
        <w:t>
      5) бюджет тапшылығы (профициті) – -490,1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490,1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490,1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3" w:id="29"/>
    <w:p>
      <w:pPr>
        <w:spacing w:after="0"/>
        <w:ind w:left="0"/>
        <w:jc w:val="both"/>
      </w:pPr>
      <w:r>
        <w:rPr>
          <w:rFonts w:ascii="Times New Roman"/>
          <w:b w:val="false"/>
          <w:i w:val="false"/>
          <w:color w:val="000000"/>
          <w:sz w:val="28"/>
        </w:rPr>
        <w:t>
      29. 2022 жылға арналған Кожохово ауылдық округінің бюджетіне аудандық бюджеттен берілетін субвенцияның көлемi 14593 мың теңге сомасында ескерілсін.</w:t>
      </w:r>
    </w:p>
    <w:bookmarkEnd w:id="29"/>
    <w:bookmarkStart w:name="z134" w:id="30"/>
    <w:p>
      <w:pPr>
        <w:spacing w:after="0"/>
        <w:ind w:left="0"/>
        <w:jc w:val="both"/>
      </w:pPr>
      <w:r>
        <w:rPr>
          <w:rFonts w:ascii="Times New Roman"/>
          <w:b w:val="false"/>
          <w:i w:val="false"/>
          <w:color w:val="000000"/>
          <w:sz w:val="28"/>
        </w:rPr>
        <w:t>
      30. 2022 жылға арналған Кожохово ауылдық округінің бюджетіне ағымдағы нысаналы трансферттер 242238,1 мың теңге сомасында, оның ішінде Қазақстан Республикасының Ұлттық қорынан берілетін кепілдендірілген трансферт есебінен – 284 мың теңге, республикалық бюджеттен 301 мың теңге сомасында, Қазақстан Республикасының Ұлттық қорынан нысаналы трансферт есебінен 162 000 мың теңге, облыстық бюджеттен 18 000 мың теңге, аудандық бюджеттен 61 653,1 мың теңге сомасында ескерілсін.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5" w:id="31"/>
    <w:p>
      <w:pPr>
        <w:spacing w:after="0"/>
        <w:ind w:left="0"/>
        <w:jc w:val="both"/>
      </w:pPr>
      <w:r>
        <w:rPr>
          <w:rFonts w:ascii="Times New Roman"/>
          <w:b w:val="false"/>
          <w:i w:val="false"/>
          <w:color w:val="000000"/>
          <w:sz w:val="28"/>
        </w:rPr>
        <w:t xml:space="preserve">
      31. 2022-2024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31"/>
    <w:p>
      <w:pPr>
        <w:spacing w:after="0"/>
        <w:ind w:left="0"/>
        <w:jc w:val="both"/>
      </w:pPr>
      <w:r>
        <w:rPr>
          <w:rFonts w:ascii="Times New Roman"/>
          <w:b w:val="false"/>
          <w:i w:val="false"/>
          <w:color w:val="000000"/>
          <w:sz w:val="28"/>
        </w:rPr>
        <w:t>
      1) кірістер – 97173,8 мың теңге, оның ішінде:</w:t>
      </w:r>
    </w:p>
    <w:p>
      <w:pPr>
        <w:spacing w:after="0"/>
        <w:ind w:left="0"/>
        <w:jc w:val="both"/>
      </w:pPr>
      <w:r>
        <w:rPr>
          <w:rFonts w:ascii="Times New Roman"/>
          <w:b w:val="false"/>
          <w:i w:val="false"/>
          <w:color w:val="000000"/>
          <w:sz w:val="28"/>
        </w:rPr>
        <w:t>
      салықтық түсімдер – 15238,8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81935 мың теңге;</w:t>
      </w:r>
    </w:p>
    <w:p>
      <w:pPr>
        <w:spacing w:after="0"/>
        <w:ind w:left="0"/>
        <w:jc w:val="both"/>
      </w:pPr>
      <w:r>
        <w:rPr>
          <w:rFonts w:ascii="Times New Roman"/>
          <w:b w:val="false"/>
          <w:i w:val="false"/>
          <w:color w:val="000000"/>
          <w:sz w:val="28"/>
        </w:rPr>
        <w:t>
      2) шығындар – 99511,6 мың теңге;</w:t>
      </w:r>
    </w:p>
    <w:p>
      <w:pPr>
        <w:spacing w:after="0"/>
        <w:ind w:left="0"/>
        <w:jc w:val="both"/>
      </w:pPr>
      <w:r>
        <w:rPr>
          <w:rFonts w:ascii="Times New Roman"/>
          <w:b w:val="false"/>
          <w:i w:val="false"/>
          <w:color w:val="000000"/>
          <w:sz w:val="28"/>
        </w:rPr>
        <w:t>
      5) бюджет тапшылығы (профициті) – - 2337,8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2337,8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2337,8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6" w:id="32"/>
    <w:p>
      <w:pPr>
        <w:spacing w:after="0"/>
        <w:ind w:left="0"/>
        <w:jc w:val="both"/>
      </w:pPr>
      <w:r>
        <w:rPr>
          <w:rFonts w:ascii="Times New Roman"/>
          <w:b w:val="false"/>
          <w:i w:val="false"/>
          <w:color w:val="000000"/>
          <w:sz w:val="28"/>
        </w:rPr>
        <w:t>
      32. 2022 жылға арналған Краснояр ауылдық округінің бюджетіне аудандық бюджеттен берілетін субвенцияның көлемi 12083 мың теңге сомасында ескерілсін.</w:t>
      </w:r>
    </w:p>
    <w:bookmarkEnd w:id="32"/>
    <w:bookmarkStart w:name="z147" w:id="33"/>
    <w:p>
      <w:pPr>
        <w:spacing w:after="0"/>
        <w:ind w:left="0"/>
        <w:jc w:val="both"/>
      </w:pPr>
      <w:r>
        <w:rPr>
          <w:rFonts w:ascii="Times New Roman"/>
          <w:b w:val="false"/>
          <w:i w:val="false"/>
          <w:color w:val="000000"/>
          <w:sz w:val="28"/>
        </w:rPr>
        <w:t>
      33. 2022 жылға арналған Краснояр ауылдық округінің бюджетіне ағымдағы нысаналы трансферттер 69852 мың теңге сомасында, оның ішінде Қазақстан Республикасының Ұлттық қорынан берілетін кепілдендірілген трансферт есебінен – 157 мың теңге, республикалық бюджеттен 368 мың теңге сомасында, аудандық бюджеттен 69327 мың теңге сомасында ескерілсін.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8" w:id="34"/>
    <w:p>
      <w:pPr>
        <w:spacing w:after="0"/>
        <w:ind w:left="0"/>
        <w:jc w:val="both"/>
      </w:pPr>
      <w:r>
        <w:rPr>
          <w:rFonts w:ascii="Times New Roman"/>
          <w:b w:val="false"/>
          <w:i w:val="false"/>
          <w:color w:val="000000"/>
          <w:sz w:val="28"/>
        </w:rPr>
        <w:t xml:space="preserve">
      34. 2022-2024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34"/>
    <w:p>
      <w:pPr>
        <w:spacing w:after="0"/>
        <w:ind w:left="0"/>
        <w:jc w:val="both"/>
      </w:pPr>
      <w:r>
        <w:rPr>
          <w:rFonts w:ascii="Times New Roman"/>
          <w:b w:val="false"/>
          <w:i w:val="false"/>
          <w:color w:val="000000"/>
          <w:sz w:val="28"/>
        </w:rPr>
        <w:t>
      1) кірістер – 75421,3 мың теңге, оның ішінде:</w:t>
      </w:r>
    </w:p>
    <w:p>
      <w:pPr>
        <w:spacing w:after="0"/>
        <w:ind w:left="0"/>
        <w:jc w:val="both"/>
      </w:pPr>
      <w:r>
        <w:rPr>
          <w:rFonts w:ascii="Times New Roman"/>
          <w:b w:val="false"/>
          <w:i w:val="false"/>
          <w:color w:val="000000"/>
          <w:sz w:val="28"/>
        </w:rPr>
        <w:t>
      салықтық түсімдер – 3259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250 мың теңге;</w:t>
      </w:r>
    </w:p>
    <w:p>
      <w:pPr>
        <w:spacing w:after="0"/>
        <w:ind w:left="0"/>
        <w:jc w:val="both"/>
      </w:pPr>
      <w:r>
        <w:rPr>
          <w:rFonts w:ascii="Times New Roman"/>
          <w:b w:val="false"/>
          <w:i w:val="false"/>
          <w:color w:val="000000"/>
          <w:sz w:val="28"/>
        </w:rPr>
        <w:t>
      трансферттер түсімі – 71912,3 мың теңге;</w:t>
      </w:r>
    </w:p>
    <w:p>
      <w:pPr>
        <w:spacing w:after="0"/>
        <w:ind w:left="0"/>
        <w:jc w:val="both"/>
      </w:pPr>
      <w:r>
        <w:rPr>
          <w:rFonts w:ascii="Times New Roman"/>
          <w:b w:val="false"/>
          <w:i w:val="false"/>
          <w:color w:val="000000"/>
          <w:sz w:val="28"/>
        </w:rPr>
        <w:t>
      2) шығындар – 75732,4 мың теңге;</w:t>
      </w:r>
    </w:p>
    <w:p>
      <w:pPr>
        <w:spacing w:after="0"/>
        <w:ind w:left="0"/>
        <w:jc w:val="both"/>
      </w:pPr>
      <w:r>
        <w:rPr>
          <w:rFonts w:ascii="Times New Roman"/>
          <w:b w:val="false"/>
          <w:i w:val="false"/>
          <w:color w:val="000000"/>
          <w:sz w:val="28"/>
        </w:rPr>
        <w:t>
      5) бюджет тапшылығы (профициті) - -311,1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311,1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311,1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9" w:id="35"/>
    <w:p>
      <w:pPr>
        <w:spacing w:after="0"/>
        <w:ind w:left="0"/>
        <w:jc w:val="both"/>
      </w:pPr>
      <w:r>
        <w:rPr>
          <w:rFonts w:ascii="Times New Roman"/>
          <w:b w:val="false"/>
          <w:i w:val="false"/>
          <w:color w:val="000000"/>
          <w:sz w:val="28"/>
        </w:rPr>
        <w:t>
      35. 2022 жылға арналған Малоубинка ауылдық округінің бюджетіне аудандық бюджеттен берілетін субвенцияның көлемi 15665 мың теңге сомасында ескерілсін.</w:t>
      </w:r>
    </w:p>
    <w:bookmarkEnd w:id="35"/>
    <w:bookmarkStart w:name="z160" w:id="36"/>
    <w:p>
      <w:pPr>
        <w:spacing w:after="0"/>
        <w:ind w:left="0"/>
        <w:jc w:val="both"/>
      </w:pPr>
      <w:r>
        <w:rPr>
          <w:rFonts w:ascii="Times New Roman"/>
          <w:b w:val="false"/>
          <w:i w:val="false"/>
          <w:color w:val="000000"/>
          <w:sz w:val="28"/>
        </w:rPr>
        <w:t>
      36. 2022 жылға арналған Малоубинка ауылдық округінің бюджетіне ағымдағы нысаналы трансферттер 56247,3 мың теңге сомасында, оның ішінде Қазақстан Республикасының Ұлттық қорынан берілетін кепілдендірілген трансферт есебінен – 212 мың теңге, республикалық бюджеттен 388 мың теңге сомасында, аудандық бюджеттен 55647,3 мың теңге сомасында ескерілсін.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61" w:id="37"/>
    <w:p>
      <w:pPr>
        <w:spacing w:after="0"/>
        <w:ind w:left="0"/>
        <w:jc w:val="both"/>
      </w:pPr>
      <w:r>
        <w:rPr>
          <w:rFonts w:ascii="Times New Roman"/>
          <w:b w:val="false"/>
          <w:i w:val="false"/>
          <w:color w:val="000000"/>
          <w:sz w:val="28"/>
        </w:rPr>
        <w:t xml:space="preserve">
      37. 2022-2024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37"/>
    <w:p>
      <w:pPr>
        <w:spacing w:after="0"/>
        <w:ind w:left="0"/>
        <w:jc w:val="both"/>
      </w:pPr>
      <w:r>
        <w:rPr>
          <w:rFonts w:ascii="Times New Roman"/>
          <w:b w:val="false"/>
          <w:i w:val="false"/>
          <w:color w:val="000000"/>
          <w:sz w:val="28"/>
        </w:rPr>
        <w:t>
      1) кірістер – 105233,4 мың теңге, оның ішінде:</w:t>
      </w:r>
    </w:p>
    <w:p>
      <w:pPr>
        <w:spacing w:after="0"/>
        <w:ind w:left="0"/>
        <w:jc w:val="both"/>
      </w:pPr>
      <w:r>
        <w:rPr>
          <w:rFonts w:ascii="Times New Roman"/>
          <w:b w:val="false"/>
          <w:i w:val="false"/>
          <w:color w:val="000000"/>
          <w:sz w:val="28"/>
        </w:rPr>
        <w:t>
      салықтық түсімдер – 20559,2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121,2 мың теңге;</w:t>
      </w:r>
    </w:p>
    <w:p>
      <w:pPr>
        <w:spacing w:after="0"/>
        <w:ind w:left="0"/>
        <w:jc w:val="both"/>
      </w:pPr>
      <w:r>
        <w:rPr>
          <w:rFonts w:ascii="Times New Roman"/>
          <w:b w:val="false"/>
          <w:i w:val="false"/>
          <w:color w:val="000000"/>
          <w:sz w:val="28"/>
        </w:rPr>
        <w:t>
      трансферттер түсімі – 84553 мың теңге;</w:t>
      </w:r>
    </w:p>
    <w:p>
      <w:pPr>
        <w:spacing w:after="0"/>
        <w:ind w:left="0"/>
        <w:jc w:val="both"/>
      </w:pPr>
      <w:r>
        <w:rPr>
          <w:rFonts w:ascii="Times New Roman"/>
          <w:b w:val="false"/>
          <w:i w:val="false"/>
          <w:color w:val="000000"/>
          <w:sz w:val="28"/>
        </w:rPr>
        <w:t>
      2) шығындар – 106975,1 мың теңге;</w:t>
      </w:r>
    </w:p>
    <w:p>
      <w:pPr>
        <w:spacing w:after="0"/>
        <w:ind w:left="0"/>
        <w:jc w:val="both"/>
      </w:pPr>
      <w:r>
        <w:rPr>
          <w:rFonts w:ascii="Times New Roman"/>
          <w:b w:val="false"/>
          <w:i w:val="false"/>
          <w:color w:val="000000"/>
          <w:sz w:val="28"/>
        </w:rPr>
        <w:t>
      5) бюджет тапшылығы (профициті) - -1741,7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1741,7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1741,7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2" w:id="38"/>
    <w:p>
      <w:pPr>
        <w:spacing w:after="0"/>
        <w:ind w:left="0"/>
        <w:jc w:val="both"/>
      </w:pPr>
      <w:r>
        <w:rPr>
          <w:rFonts w:ascii="Times New Roman"/>
          <w:b w:val="false"/>
          <w:i w:val="false"/>
          <w:color w:val="000000"/>
          <w:sz w:val="28"/>
        </w:rPr>
        <w:t>
      38. 2022 жылға арналған Опытное поле ауылдық округінің бюджетіне аудандық бюджеттен берілетін субвенцияның көлемi 7106 мың теңге сомасында ескерілсін.</w:t>
      </w:r>
    </w:p>
    <w:bookmarkEnd w:id="38"/>
    <w:bookmarkStart w:name="z173" w:id="39"/>
    <w:p>
      <w:pPr>
        <w:spacing w:after="0"/>
        <w:ind w:left="0"/>
        <w:jc w:val="both"/>
      </w:pPr>
      <w:r>
        <w:rPr>
          <w:rFonts w:ascii="Times New Roman"/>
          <w:b w:val="false"/>
          <w:i w:val="false"/>
          <w:color w:val="000000"/>
          <w:sz w:val="28"/>
        </w:rPr>
        <w:t>
      39. 2022 жылға арналған Опытное поле ауылдық округінің бюджетіне ағымдағы нысаналы трансферттер 77447 мың теңге сомасында, оның ішінде Қазақстан Республикасының Ұлттық қорынан берілетін кепілдендірілген трансферт есебінен – 269 мың теңге, республикалық бюджеттен 233 мың теңге сомасында, Қазақстан Республикасының Ұлттық қорынан нысаналы трансферттер есебінен 45000 мың теңге, облыстық бюджеттен 5000 мың теңге сомасында, аудандық бюджеттен 26945 мың теңге сомасында ескерілсін.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4" w:id="40"/>
    <w:p>
      <w:pPr>
        <w:spacing w:after="0"/>
        <w:ind w:left="0"/>
        <w:jc w:val="both"/>
      </w:pPr>
      <w:r>
        <w:rPr>
          <w:rFonts w:ascii="Times New Roman"/>
          <w:b w:val="false"/>
          <w:i w:val="false"/>
          <w:color w:val="000000"/>
          <w:sz w:val="28"/>
        </w:rPr>
        <w:t xml:space="preserve">
      40. 2022-2024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40"/>
    <w:p>
      <w:pPr>
        <w:spacing w:after="0"/>
        <w:ind w:left="0"/>
        <w:jc w:val="both"/>
      </w:pPr>
      <w:r>
        <w:rPr>
          <w:rFonts w:ascii="Times New Roman"/>
          <w:b w:val="false"/>
          <w:i w:val="false"/>
          <w:color w:val="000000"/>
          <w:sz w:val="28"/>
        </w:rPr>
        <w:t>
      1) кірістер – 77589,1 мың теңге, оның ішінде:</w:t>
      </w:r>
    </w:p>
    <w:p>
      <w:pPr>
        <w:spacing w:after="0"/>
        <w:ind w:left="0"/>
        <w:jc w:val="both"/>
      </w:pPr>
      <w:r>
        <w:rPr>
          <w:rFonts w:ascii="Times New Roman"/>
          <w:b w:val="false"/>
          <w:i w:val="false"/>
          <w:color w:val="000000"/>
          <w:sz w:val="28"/>
        </w:rPr>
        <w:t>
      салықтық түсімдер – 13513,2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6060 мың теңге;</w:t>
      </w:r>
    </w:p>
    <w:p>
      <w:pPr>
        <w:spacing w:after="0"/>
        <w:ind w:left="0"/>
        <w:jc w:val="both"/>
      </w:pPr>
      <w:r>
        <w:rPr>
          <w:rFonts w:ascii="Times New Roman"/>
          <w:b w:val="false"/>
          <w:i w:val="false"/>
          <w:color w:val="000000"/>
          <w:sz w:val="28"/>
        </w:rPr>
        <w:t>
      трансферттер түсімі – 58015,9 мың теңге;</w:t>
      </w:r>
    </w:p>
    <w:p>
      <w:pPr>
        <w:spacing w:after="0"/>
        <w:ind w:left="0"/>
        <w:jc w:val="both"/>
      </w:pPr>
      <w:r>
        <w:rPr>
          <w:rFonts w:ascii="Times New Roman"/>
          <w:b w:val="false"/>
          <w:i w:val="false"/>
          <w:color w:val="000000"/>
          <w:sz w:val="28"/>
        </w:rPr>
        <w:t>
      2) шығындар – 77888,8 мың теңге;</w:t>
      </w:r>
    </w:p>
    <w:p>
      <w:pPr>
        <w:spacing w:after="0"/>
        <w:ind w:left="0"/>
        <w:jc w:val="both"/>
      </w:pPr>
      <w:r>
        <w:rPr>
          <w:rFonts w:ascii="Times New Roman"/>
          <w:b w:val="false"/>
          <w:i w:val="false"/>
          <w:color w:val="000000"/>
          <w:sz w:val="28"/>
        </w:rPr>
        <w:t>
      5) бюджет тапшылығы (профициті) - -299,7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299,7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299,7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5" w:id="41"/>
    <w:p>
      <w:pPr>
        <w:spacing w:after="0"/>
        <w:ind w:left="0"/>
        <w:jc w:val="both"/>
      </w:pPr>
      <w:r>
        <w:rPr>
          <w:rFonts w:ascii="Times New Roman"/>
          <w:b w:val="false"/>
          <w:i w:val="false"/>
          <w:color w:val="000000"/>
          <w:sz w:val="28"/>
        </w:rPr>
        <w:t>
      41. 2022 жылға арналған Секисовка ауылдық округінің бюджетіне аудандық бюджеттен берілетін субвенцияның көлемi 16774 мың теңге сомасында ескерілсін.</w:t>
      </w:r>
    </w:p>
    <w:bookmarkEnd w:id="41"/>
    <w:bookmarkStart w:name="z186" w:id="42"/>
    <w:p>
      <w:pPr>
        <w:spacing w:after="0"/>
        <w:ind w:left="0"/>
        <w:jc w:val="both"/>
      </w:pPr>
      <w:r>
        <w:rPr>
          <w:rFonts w:ascii="Times New Roman"/>
          <w:b w:val="false"/>
          <w:i w:val="false"/>
          <w:color w:val="000000"/>
          <w:sz w:val="28"/>
        </w:rPr>
        <w:t>
      42. 2022 жылға арналған Секисовка ауылдық округінің бюджетіне ағымдағы нысаналы трансферттер 41241,9 мың теңге сомасында, оның ішінде Қазақстан Республикасының Ұлттық қорынан берілетін кепілдендірілген трансферт есебінен – 212 мың теңге, республикалық бюджеттен 661 мың теңге сомасында, аудандық бюджеттен 40368,9 мың теңге сомасында ескерілсін.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7" w:id="43"/>
    <w:p>
      <w:pPr>
        <w:spacing w:after="0"/>
        <w:ind w:left="0"/>
        <w:jc w:val="both"/>
      </w:pPr>
      <w:r>
        <w:rPr>
          <w:rFonts w:ascii="Times New Roman"/>
          <w:b w:val="false"/>
          <w:i w:val="false"/>
          <w:color w:val="000000"/>
          <w:sz w:val="28"/>
        </w:rPr>
        <w:t xml:space="preserve">
      43. 2022-2024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43"/>
    <w:p>
      <w:pPr>
        <w:spacing w:after="0"/>
        <w:ind w:left="0"/>
        <w:jc w:val="both"/>
      </w:pPr>
      <w:r>
        <w:rPr>
          <w:rFonts w:ascii="Times New Roman"/>
          <w:b w:val="false"/>
          <w:i w:val="false"/>
          <w:color w:val="000000"/>
          <w:sz w:val="28"/>
        </w:rPr>
        <w:t>
      1) кірістер – 139477,5 мың теңге, оның ішінде:</w:t>
      </w:r>
    </w:p>
    <w:p>
      <w:pPr>
        <w:spacing w:after="0"/>
        <w:ind w:left="0"/>
        <w:jc w:val="both"/>
      </w:pPr>
      <w:r>
        <w:rPr>
          <w:rFonts w:ascii="Times New Roman"/>
          <w:b w:val="false"/>
          <w:i w:val="false"/>
          <w:color w:val="000000"/>
          <w:sz w:val="28"/>
        </w:rPr>
        <w:t>
      салықтық түсімдер – 14364,4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602,7 мың теңге;</w:t>
      </w:r>
    </w:p>
    <w:p>
      <w:pPr>
        <w:spacing w:after="0"/>
        <w:ind w:left="0"/>
        <w:jc w:val="both"/>
      </w:pPr>
      <w:r>
        <w:rPr>
          <w:rFonts w:ascii="Times New Roman"/>
          <w:b w:val="false"/>
          <w:i w:val="false"/>
          <w:color w:val="000000"/>
          <w:sz w:val="28"/>
        </w:rPr>
        <w:t>
      трансферттер түсімі – 124510,4 мың теңге;</w:t>
      </w:r>
    </w:p>
    <w:p>
      <w:pPr>
        <w:spacing w:after="0"/>
        <w:ind w:left="0"/>
        <w:jc w:val="both"/>
      </w:pPr>
      <w:r>
        <w:rPr>
          <w:rFonts w:ascii="Times New Roman"/>
          <w:b w:val="false"/>
          <w:i w:val="false"/>
          <w:color w:val="000000"/>
          <w:sz w:val="28"/>
        </w:rPr>
        <w:t>
      2) шығындар – 144640,3 мың теңге;</w:t>
      </w:r>
    </w:p>
    <w:p>
      <w:pPr>
        <w:spacing w:after="0"/>
        <w:ind w:left="0"/>
        <w:jc w:val="both"/>
      </w:pPr>
      <w:r>
        <w:rPr>
          <w:rFonts w:ascii="Times New Roman"/>
          <w:b w:val="false"/>
          <w:i w:val="false"/>
          <w:color w:val="000000"/>
          <w:sz w:val="28"/>
        </w:rPr>
        <w:t>
      5) бюджет тапшылығы (профициті) - -5162,8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5162,8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5168,8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8" w:id="44"/>
    <w:p>
      <w:pPr>
        <w:spacing w:after="0"/>
        <w:ind w:left="0"/>
        <w:jc w:val="both"/>
      </w:pPr>
      <w:r>
        <w:rPr>
          <w:rFonts w:ascii="Times New Roman"/>
          <w:b w:val="false"/>
          <w:i w:val="false"/>
          <w:color w:val="000000"/>
          <w:sz w:val="28"/>
        </w:rPr>
        <w:t>
      44. 2022 жылға арналған Тархан ауылдық округінің бюджетіне аудандық бюджеттен берілетін субвенцияның көлемi 15073 мың теңге сомасында ескерілсін.</w:t>
      </w:r>
    </w:p>
    <w:bookmarkEnd w:id="44"/>
    <w:bookmarkStart w:name="z199" w:id="45"/>
    <w:p>
      <w:pPr>
        <w:spacing w:after="0"/>
        <w:ind w:left="0"/>
        <w:jc w:val="both"/>
      </w:pPr>
      <w:r>
        <w:rPr>
          <w:rFonts w:ascii="Times New Roman"/>
          <w:b w:val="false"/>
          <w:i w:val="false"/>
          <w:color w:val="000000"/>
          <w:sz w:val="28"/>
        </w:rPr>
        <w:t>
      45. 2022 жылға арналған Тархан ауылдық округінің бюджетіне ағымдағы нысаналы трансферттер 109437,4 мың теңге сомасында, оның ішінде Қазақстан Республикасының Ұлттық қорынан берілетін кепілдендірілген трансферт есебінен – 305 мың теңге, республикалық бюджеттен 303 мың теңге сомасында, аудандық бюджеттен 108829,4 мың теңге сомасында ескерілсін.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Шығыс Қазақстан облысы Глубокое аудандық мәслихатының 21.09.2022 </w:t>
      </w:r>
      <w:r>
        <w:rPr>
          <w:rFonts w:ascii="Times New Roman"/>
          <w:b w:val="false"/>
          <w:i w:val="false"/>
          <w:color w:val="000000"/>
          <w:sz w:val="28"/>
        </w:rPr>
        <w:t>№ 24/7-VII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0" w:id="46"/>
    <w:p>
      <w:pPr>
        <w:spacing w:after="0"/>
        <w:ind w:left="0"/>
        <w:jc w:val="both"/>
      </w:pPr>
      <w:r>
        <w:rPr>
          <w:rFonts w:ascii="Times New Roman"/>
          <w:b w:val="false"/>
          <w:i w:val="false"/>
          <w:color w:val="000000"/>
          <w:sz w:val="28"/>
        </w:rPr>
        <w:t xml:space="preserve">
      46. 2022-2024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46"/>
    <w:p>
      <w:pPr>
        <w:spacing w:after="0"/>
        <w:ind w:left="0"/>
        <w:jc w:val="both"/>
      </w:pPr>
      <w:r>
        <w:rPr>
          <w:rFonts w:ascii="Times New Roman"/>
          <w:b w:val="false"/>
          <w:i w:val="false"/>
          <w:color w:val="000000"/>
          <w:sz w:val="28"/>
        </w:rPr>
        <w:t>
      1) кірістер – 89414,3 мың теңге, оның ішінде:</w:t>
      </w:r>
    </w:p>
    <w:p>
      <w:pPr>
        <w:spacing w:after="0"/>
        <w:ind w:left="0"/>
        <w:jc w:val="both"/>
      </w:pPr>
      <w:r>
        <w:rPr>
          <w:rFonts w:ascii="Times New Roman"/>
          <w:b w:val="false"/>
          <w:i w:val="false"/>
          <w:color w:val="000000"/>
          <w:sz w:val="28"/>
        </w:rPr>
        <w:t>
      салықтық түсімдер – 10630,2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535 мың теңге;</w:t>
      </w:r>
    </w:p>
    <w:p>
      <w:pPr>
        <w:spacing w:after="0"/>
        <w:ind w:left="0"/>
        <w:jc w:val="both"/>
      </w:pPr>
      <w:r>
        <w:rPr>
          <w:rFonts w:ascii="Times New Roman"/>
          <w:b w:val="false"/>
          <w:i w:val="false"/>
          <w:color w:val="000000"/>
          <w:sz w:val="28"/>
        </w:rPr>
        <w:t>
      трансферттер түсімі – 78249,1 мың теңге;</w:t>
      </w:r>
    </w:p>
    <w:p>
      <w:pPr>
        <w:spacing w:after="0"/>
        <w:ind w:left="0"/>
        <w:jc w:val="both"/>
      </w:pPr>
      <w:r>
        <w:rPr>
          <w:rFonts w:ascii="Times New Roman"/>
          <w:b w:val="false"/>
          <w:i w:val="false"/>
          <w:color w:val="000000"/>
          <w:sz w:val="28"/>
        </w:rPr>
        <w:t>
      2) шығындар – 91374 мың теңге;</w:t>
      </w:r>
    </w:p>
    <w:p>
      <w:pPr>
        <w:spacing w:after="0"/>
        <w:ind w:left="0"/>
        <w:jc w:val="both"/>
      </w:pPr>
      <w:r>
        <w:rPr>
          <w:rFonts w:ascii="Times New Roman"/>
          <w:b w:val="false"/>
          <w:i w:val="false"/>
          <w:color w:val="000000"/>
          <w:sz w:val="28"/>
        </w:rPr>
        <w:t>
      5) бюджет тапшылығы (профициті) - -1959,7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1959,7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1959,7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11" w:id="47"/>
    <w:p>
      <w:pPr>
        <w:spacing w:after="0"/>
        <w:ind w:left="0"/>
        <w:jc w:val="both"/>
      </w:pPr>
      <w:r>
        <w:rPr>
          <w:rFonts w:ascii="Times New Roman"/>
          <w:b w:val="false"/>
          <w:i w:val="false"/>
          <w:color w:val="000000"/>
          <w:sz w:val="28"/>
        </w:rPr>
        <w:t>
      47. 2022 жылға арналған Ушаново ауылдық округінің бюджетіне аудандық бюджеттен берілетін субвенцияның көлемi 14179 мың теңге сомасында ескерілсін.</w:t>
      </w:r>
    </w:p>
    <w:bookmarkEnd w:id="47"/>
    <w:bookmarkStart w:name="z212" w:id="48"/>
    <w:p>
      <w:pPr>
        <w:spacing w:after="0"/>
        <w:ind w:left="0"/>
        <w:jc w:val="both"/>
      </w:pPr>
      <w:r>
        <w:rPr>
          <w:rFonts w:ascii="Times New Roman"/>
          <w:b w:val="false"/>
          <w:i w:val="false"/>
          <w:color w:val="000000"/>
          <w:sz w:val="28"/>
        </w:rPr>
        <w:t>
      48. 2022 жылға арналған Ушаново ауылдық округінің бюджетіне ағымдағы нысаналы трансферттер 64070,1 мың теңге сомасында, оның ішінде Қазақстан Республикасының Ұлттық қорынан берілетін кепілдендірілген трансферт есебінен – 222 мың теңге, республикалық бюджеттен 222 мың теңге сомасында, облыстық бюджеттен 9500 мың теңге сомасында, аудандық бюджеттен 54126,1 мың теңге сомасында ескерілсін.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13" w:id="49"/>
    <w:p>
      <w:pPr>
        <w:spacing w:after="0"/>
        <w:ind w:left="0"/>
        <w:jc w:val="both"/>
      </w:pPr>
      <w:r>
        <w:rPr>
          <w:rFonts w:ascii="Times New Roman"/>
          <w:b w:val="false"/>
          <w:i w:val="false"/>
          <w:color w:val="000000"/>
          <w:sz w:val="28"/>
        </w:rPr>
        <w:t xml:space="preserve">
      49. 2022-2024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49"/>
    <w:p>
      <w:pPr>
        <w:spacing w:after="0"/>
        <w:ind w:left="0"/>
        <w:jc w:val="both"/>
      </w:pPr>
      <w:r>
        <w:rPr>
          <w:rFonts w:ascii="Times New Roman"/>
          <w:b w:val="false"/>
          <w:i w:val="false"/>
          <w:color w:val="000000"/>
          <w:sz w:val="28"/>
        </w:rPr>
        <w:t>
      1) кірістер – 68903,3 мың теңге, оның ішінде:</w:t>
      </w:r>
    </w:p>
    <w:p>
      <w:pPr>
        <w:spacing w:after="0"/>
        <w:ind w:left="0"/>
        <w:jc w:val="both"/>
      </w:pPr>
      <w:r>
        <w:rPr>
          <w:rFonts w:ascii="Times New Roman"/>
          <w:b w:val="false"/>
          <w:i w:val="false"/>
          <w:color w:val="000000"/>
          <w:sz w:val="28"/>
        </w:rPr>
        <w:t>
      салықтық түсімдер – 10617,2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58286,1 мың теңге;</w:t>
      </w:r>
    </w:p>
    <w:p>
      <w:pPr>
        <w:spacing w:after="0"/>
        <w:ind w:left="0"/>
        <w:jc w:val="both"/>
      </w:pPr>
      <w:r>
        <w:rPr>
          <w:rFonts w:ascii="Times New Roman"/>
          <w:b w:val="false"/>
          <w:i w:val="false"/>
          <w:color w:val="000000"/>
          <w:sz w:val="28"/>
        </w:rPr>
        <w:t>
      2) шығындар – 69601,2 мың теңге;</w:t>
      </w:r>
    </w:p>
    <w:p>
      <w:pPr>
        <w:spacing w:after="0"/>
        <w:ind w:left="0"/>
        <w:jc w:val="both"/>
      </w:pPr>
      <w:r>
        <w:rPr>
          <w:rFonts w:ascii="Times New Roman"/>
          <w:b w:val="false"/>
          <w:i w:val="false"/>
          <w:color w:val="000000"/>
          <w:sz w:val="28"/>
        </w:rPr>
        <w:t>
      5) бюджет тапшылығы (профициті) - -697,9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697,9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697,9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4" w:id="50"/>
    <w:p>
      <w:pPr>
        <w:spacing w:after="0"/>
        <w:ind w:left="0"/>
        <w:jc w:val="both"/>
      </w:pPr>
      <w:r>
        <w:rPr>
          <w:rFonts w:ascii="Times New Roman"/>
          <w:b w:val="false"/>
          <w:i w:val="false"/>
          <w:color w:val="000000"/>
          <w:sz w:val="28"/>
        </w:rPr>
        <w:t>
      50. 2022 жылға арналған Черемшанка ауылдық округінің бюджетіне аудандық бюджеттен берілетін субвенцияның көлемi 20824 мың теңге сомасында ескерілсін.</w:t>
      </w:r>
    </w:p>
    <w:bookmarkEnd w:id="50"/>
    <w:bookmarkStart w:name="z225" w:id="51"/>
    <w:p>
      <w:pPr>
        <w:spacing w:after="0"/>
        <w:ind w:left="0"/>
        <w:jc w:val="both"/>
      </w:pPr>
      <w:r>
        <w:rPr>
          <w:rFonts w:ascii="Times New Roman"/>
          <w:b w:val="false"/>
          <w:i w:val="false"/>
          <w:color w:val="000000"/>
          <w:sz w:val="28"/>
        </w:rPr>
        <w:t>
      51. 2022 жылға арналған Черемшанка ауылдық округінің бюджетіне ағымдағы нысаналы трансферттер 37462,1 мың теңге сомасында, оның ішінде Қазақстан Республикасының Ұлттық қорынан берілетін кепілдендірілген трансферт есебінен – 401 мың теңге, республикалық бюджеттен 335 мың теңге сомасында, аудандық бюджеттен 36726,1 мың теңге сомасында ескерілсін.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Шығыс Қазақстан облысы Глубокое аудандық мәслихатының 15.11.2022 </w:t>
      </w:r>
      <w:r>
        <w:rPr>
          <w:rFonts w:ascii="Times New Roman"/>
          <w:b w:val="false"/>
          <w:i w:val="false"/>
          <w:color w:val="000000"/>
          <w:sz w:val="28"/>
        </w:rPr>
        <w:t>№ 26/3-VII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Осы шешім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 қосымша</w:t>
            </w:r>
          </w:p>
        </w:tc>
      </w:tr>
    </w:tbl>
    <w:p>
      <w:pPr>
        <w:spacing w:after="0"/>
        <w:ind w:left="0"/>
        <w:jc w:val="left"/>
      </w:pPr>
      <w:r>
        <w:rPr>
          <w:rFonts w:ascii="Times New Roman"/>
          <w:b/>
          <w:i w:val="false"/>
          <w:color w:val="000000"/>
        </w:rPr>
        <w:t xml:space="preserve"> 2022 жылға арналған Глубокое ауданы Алтайский кентінің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 қосымша</w:t>
            </w:r>
          </w:p>
        </w:tc>
      </w:tr>
    </w:tbl>
    <w:p>
      <w:pPr>
        <w:spacing w:after="0"/>
        <w:ind w:left="0"/>
        <w:jc w:val="left"/>
      </w:pPr>
      <w:r>
        <w:rPr>
          <w:rFonts w:ascii="Times New Roman"/>
          <w:b/>
          <w:i w:val="false"/>
          <w:color w:val="000000"/>
        </w:rPr>
        <w:t xml:space="preserve"> 2023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 қосымша</w:t>
            </w:r>
          </w:p>
        </w:tc>
      </w:tr>
    </w:tbl>
    <w:p>
      <w:pPr>
        <w:spacing w:after="0"/>
        <w:ind w:left="0"/>
        <w:jc w:val="left"/>
      </w:pPr>
      <w:r>
        <w:rPr>
          <w:rFonts w:ascii="Times New Roman"/>
          <w:b/>
          <w:i w:val="false"/>
          <w:color w:val="000000"/>
        </w:rPr>
        <w:t xml:space="preserve"> 2024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 қосымша</w:t>
            </w:r>
          </w:p>
        </w:tc>
      </w:tr>
    </w:tbl>
    <w:p>
      <w:pPr>
        <w:spacing w:after="0"/>
        <w:ind w:left="0"/>
        <w:jc w:val="left"/>
      </w:pPr>
      <w:r>
        <w:rPr>
          <w:rFonts w:ascii="Times New Roman"/>
          <w:b/>
          <w:i w:val="false"/>
          <w:color w:val="000000"/>
        </w:rPr>
        <w:t xml:space="preserve"> 2022 жылға арналған Глубокое ауданы Белоусовка кентінің бюджеті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5 қосымша</w:t>
            </w:r>
          </w:p>
        </w:tc>
      </w:tr>
    </w:tbl>
    <w:p>
      <w:pPr>
        <w:spacing w:after="0"/>
        <w:ind w:left="0"/>
        <w:jc w:val="left"/>
      </w:pPr>
      <w:r>
        <w:rPr>
          <w:rFonts w:ascii="Times New Roman"/>
          <w:b/>
          <w:i w:val="false"/>
          <w:color w:val="000000"/>
        </w:rPr>
        <w:t xml:space="preserve"> 2023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6 қосымша</w:t>
            </w:r>
          </w:p>
        </w:tc>
      </w:tr>
    </w:tbl>
    <w:p>
      <w:pPr>
        <w:spacing w:after="0"/>
        <w:ind w:left="0"/>
        <w:jc w:val="left"/>
      </w:pPr>
      <w:r>
        <w:rPr>
          <w:rFonts w:ascii="Times New Roman"/>
          <w:b/>
          <w:i w:val="false"/>
          <w:color w:val="000000"/>
        </w:rPr>
        <w:t xml:space="preserve"> 2024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7 қосымша</w:t>
            </w:r>
          </w:p>
        </w:tc>
      </w:tr>
    </w:tbl>
    <w:p>
      <w:pPr>
        <w:spacing w:after="0"/>
        <w:ind w:left="0"/>
        <w:jc w:val="left"/>
      </w:pPr>
      <w:r>
        <w:rPr>
          <w:rFonts w:ascii="Times New Roman"/>
          <w:b/>
          <w:i w:val="false"/>
          <w:color w:val="000000"/>
        </w:rPr>
        <w:t xml:space="preserve"> 2022 жылға арналған Глубокое ауданы Березовка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8 қосымша</w:t>
            </w:r>
          </w:p>
        </w:tc>
      </w:tr>
    </w:tbl>
    <w:p>
      <w:pPr>
        <w:spacing w:after="0"/>
        <w:ind w:left="0"/>
        <w:jc w:val="left"/>
      </w:pPr>
      <w:r>
        <w:rPr>
          <w:rFonts w:ascii="Times New Roman"/>
          <w:b/>
          <w:i w:val="false"/>
          <w:color w:val="000000"/>
        </w:rPr>
        <w:t xml:space="preserve"> 2023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9 қосымша</w:t>
            </w:r>
          </w:p>
        </w:tc>
      </w:tr>
    </w:tbl>
    <w:p>
      <w:pPr>
        <w:spacing w:after="0"/>
        <w:ind w:left="0"/>
        <w:jc w:val="left"/>
      </w:pPr>
      <w:r>
        <w:rPr>
          <w:rFonts w:ascii="Times New Roman"/>
          <w:b/>
          <w:i w:val="false"/>
          <w:color w:val="000000"/>
        </w:rPr>
        <w:t xml:space="preserve"> 2024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10 қосымша</w:t>
            </w:r>
          </w:p>
        </w:tc>
      </w:tr>
    </w:tbl>
    <w:p>
      <w:pPr>
        <w:spacing w:after="0"/>
        <w:ind w:left="0"/>
        <w:jc w:val="left"/>
      </w:pPr>
      <w:r>
        <w:rPr>
          <w:rFonts w:ascii="Times New Roman"/>
          <w:b/>
          <w:i w:val="false"/>
          <w:color w:val="000000"/>
        </w:rPr>
        <w:t xml:space="preserve"> 2022 жылға арналған Глубокое ауданы Бобровка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11 қосымша</w:t>
            </w:r>
          </w:p>
        </w:tc>
      </w:tr>
    </w:tbl>
    <w:p>
      <w:pPr>
        <w:spacing w:after="0"/>
        <w:ind w:left="0"/>
        <w:jc w:val="left"/>
      </w:pPr>
      <w:r>
        <w:rPr>
          <w:rFonts w:ascii="Times New Roman"/>
          <w:b/>
          <w:i w:val="false"/>
          <w:color w:val="000000"/>
        </w:rPr>
        <w:t xml:space="preserve"> 2023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12 қосымша</w:t>
            </w:r>
          </w:p>
        </w:tc>
      </w:tr>
    </w:tbl>
    <w:p>
      <w:pPr>
        <w:spacing w:after="0"/>
        <w:ind w:left="0"/>
        <w:jc w:val="left"/>
      </w:pPr>
      <w:r>
        <w:rPr>
          <w:rFonts w:ascii="Times New Roman"/>
          <w:b/>
          <w:i w:val="false"/>
          <w:color w:val="000000"/>
        </w:rPr>
        <w:t xml:space="preserve"> 2024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13 қосымша</w:t>
            </w:r>
          </w:p>
        </w:tc>
      </w:tr>
    </w:tbl>
    <w:p>
      <w:pPr>
        <w:spacing w:after="0"/>
        <w:ind w:left="0"/>
        <w:jc w:val="left"/>
      </w:pPr>
      <w:r>
        <w:rPr>
          <w:rFonts w:ascii="Times New Roman"/>
          <w:b/>
          <w:i w:val="false"/>
          <w:color w:val="000000"/>
        </w:rPr>
        <w:t xml:space="preserve"> 2022 жылға арналған Глубокое ауданы Быструха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14 қосымша</w:t>
            </w:r>
          </w:p>
        </w:tc>
      </w:tr>
    </w:tbl>
    <w:p>
      <w:pPr>
        <w:spacing w:after="0"/>
        <w:ind w:left="0"/>
        <w:jc w:val="left"/>
      </w:pPr>
      <w:r>
        <w:rPr>
          <w:rFonts w:ascii="Times New Roman"/>
          <w:b/>
          <w:i w:val="false"/>
          <w:color w:val="000000"/>
        </w:rPr>
        <w:t xml:space="preserve"> 2023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15 қосымша</w:t>
            </w:r>
          </w:p>
        </w:tc>
      </w:tr>
    </w:tbl>
    <w:p>
      <w:pPr>
        <w:spacing w:after="0"/>
        <w:ind w:left="0"/>
        <w:jc w:val="left"/>
      </w:pPr>
      <w:r>
        <w:rPr>
          <w:rFonts w:ascii="Times New Roman"/>
          <w:b/>
          <w:i w:val="false"/>
          <w:color w:val="000000"/>
        </w:rPr>
        <w:t xml:space="preserve"> 2024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16 қосымша</w:t>
            </w:r>
          </w:p>
        </w:tc>
      </w:tr>
    </w:tbl>
    <w:p>
      <w:pPr>
        <w:spacing w:after="0"/>
        <w:ind w:left="0"/>
        <w:jc w:val="left"/>
      </w:pPr>
      <w:r>
        <w:rPr>
          <w:rFonts w:ascii="Times New Roman"/>
          <w:b/>
          <w:i w:val="false"/>
          <w:color w:val="000000"/>
        </w:rPr>
        <w:t xml:space="preserve"> 2022 жылға арналған Глубокое ауданы Верхнеберезовский кентінің бюджеті</w:t>
      </w:r>
    </w:p>
    <w:p>
      <w:pPr>
        <w:spacing w:after="0"/>
        <w:ind w:left="0"/>
        <w:jc w:val="both"/>
      </w:pPr>
      <w:r>
        <w:rPr>
          <w:rFonts w:ascii="Times New Roman"/>
          <w:b w:val="false"/>
          <w:i w:val="false"/>
          <w:color w:val="ff0000"/>
          <w:sz w:val="28"/>
        </w:rPr>
        <w:t xml:space="preserve">
      Ескерту. 16-қосымша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17 қосымша</w:t>
            </w:r>
          </w:p>
        </w:tc>
      </w:tr>
    </w:tbl>
    <w:p>
      <w:pPr>
        <w:spacing w:after="0"/>
        <w:ind w:left="0"/>
        <w:jc w:val="left"/>
      </w:pPr>
      <w:r>
        <w:rPr>
          <w:rFonts w:ascii="Times New Roman"/>
          <w:b/>
          <w:i w:val="false"/>
          <w:color w:val="000000"/>
        </w:rPr>
        <w:t xml:space="preserve"> 2023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18 қосымша</w:t>
            </w:r>
          </w:p>
        </w:tc>
      </w:tr>
    </w:tbl>
    <w:p>
      <w:pPr>
        <w:spacing w:after="0"/>
        <w:ind w:left="0"/>
        <w:jc w:val="left"/>
      </w:pPr>
      <w:r>
        <w:rPr>
          <w:rFonts w:ascii="Times New Roman"/>
          <w:b/>
          <w:i w:val="false"/>
          <w:color w:val="000000"/>
        </w:rPr>
        <w:t xml:space="preserve"> 2024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19 қосымша</w:t>
            </w:r>
          </w:p>
        </w:tc>
      </w:tr>
    </w:tbl>
    <w:p>
      <w:pPr>
        <w:spacing w:after="0"/>
        <w:ind w:left="0"/>
        <w:jc w:val="left"/>
      </w:pPr>
      <w:r>
        <w:rPr>
          <w:rFonts w:ascii="Times New Roman"/>
          <w:b/>
          <w:i w:val="false"/>
          <w:color w:val="000000"/>
        </w:rPr>
        <w:t xml:space="preserve"> 2022 жылға арналған Глубокое ауданы Веселовка ауылдық округінің бюджеті</w:t>
      </w:r>
    </w:p>
    <w:p>
      <w:pPr>
        <w:spacing w:after="0"/>
        <w:ind w:left="0"/>
        <w:jc w:val="both"/>
      </w:pPr>
      <w:r>
        <w:rPr>
          <w:rFonts w:ascii="Times New Roman"/>
          <w:b w:val="false"/>
          <w:i w:val="false"/>
          <w:color w:val="ff0000"/>
          <w:sz w:val="28"/>
        </w:rPr>
        <w:t xml:space="preserve">
      Ескерту. 19-қосымша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20 қосымша</w:t>
            </w:r>
          </w:p>
        </w:tc>
      </w:tr>
    </w:tbl>
    <w:p>
      <w:pPr>
        <w:spacing w:after="0"/>
        <w:ind w:left="0"/>
        <w:jc w:val="left"/>
      </w:pPr>
      <w:r>
        <w:rPr>
          <w:rFonts w:ascii="Times New Roman"/>
          <w:b/>
          <w:i w:val="false"/>
          <w:color w:val="000000"/>
        </w:rPr>
        <w:t xml:space="preserve"> 2023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21 қосымша</w:t>
            </w:r>
          </w:p>
        </w:tc>
      </w:tr>
    </w:tbl>
    <w:p>
      <w:pPr>
        <w:spacing w:after="0"/>
        <w:ind w:left="0"/>
        <w:jc w:val="left"/>
      </w:pPr>
      <w:r>
        <w:rPr>
          <w:rFonts w:ascii="Times New Roman"/>
          <w:b/>
          <w:i w:val="false"/>
          <w:color w:val="000000"/>
        </w:rPr>
        <w:t xml:space="preserve"> 2024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22 қосымша</w:t>
            </w:r>
          </w:p>
        </w:tc>
      </w:tr>
    </w:tbl>
    <w:p>
      <w:pPr>
        <w:spacing w:after="0"/>
        <w:ind w:left="0"/>
        <w:jc w:val="left"/>
      </w:pPr>
      <w:r>
        <w:rPr>
          <w:rFonts w:ascii="Times New Roman"/>
          <w:b/>
          <w:i w:val="false"/>
          <w:color w:val="000000"/>
        </w:rPr>
        <w:t xml:space="preserve"> 2022 жылға арналған Глубокое ауданы Глубокое кентінің бюджеті</w:t>
      </w:r>
    </w:p>
    <w:p>
      <w:pPr>
        <w:spacing w:after="0"/>
        <w:ind w:left="0"/>
        <w:jc w:val="both"/>
      </w:pPr>
      <w:r>
        <w:rPr>
          <w:rFonts w:ascii="Times New Roman"/>
          <w:b w:val="false"/>
          <w:i w:val="false"/>
          <w:color w:val="ff0000"/>
          <w:sz w:val="28"/>
        </w:rPr>
        <w:t xml:space="preserve">
      Ескерту. 22-қосымша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23 қосымша</w:t>
            </w:r>
          </w:p>
        </w:tc>
      </w:tr>
    </w:tbl>
    <w:p>
      <w:pPr>
        <w:spacing w:after="0"/>
        <w:ind w:left="0"/>
        <w:jc w:val="left"/>
      </w:pPr>
      <w:r>
        <w:rPr>
          <w:rFonts w:ascii="Times New Roman"/>
          <w:b/>
          <w:i w:val="false"/>
          <w:color w:val="000000"/>
        </w:rPr>
        <w:t xml:space="preserve"> 2023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24 қосымша</w:t>
            </w:r>
          </w:p>
        </w:tc>
      </w:tr>
    </w:tbl>
    <w:p>
      <w:pPr>
        <w:spacing w:after="0"/>
        <w:ind w:left="0"/>
        <w:jc w:val="left"/>
      </w:pPr>
      <w:r>
        <w:rPr>
          <w:rFonts w:ascii="Times New Roman"/>
          <w:b/>
          <w:i w:val="false"/>
          <w:color w:val="000000"/>
        </w:rPr>
        <w:t xml:space="preserve"> 2024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25 қосымша</w:t>
            </w:r>
          </w:p>
        </w:tc>
      </w:tr>
    </w:tbl>
    <w:p>
      <w:pPr>
        <w:spacing w:after="0"/>
        <w:ind w:left="0"/>
        <w:jc w:val="left"/>
      </w:pPr>
      <w:r>
        <w:rPr>
          <w:rFonts w:ascii="Times New Roman"/>
          <w:b/>
          <w:i w:val="false"/>
          <w:color w:val="000000"/>
        </w:rPr>
        <w:t xml:space="preserve"> 2022 жылға арналған Глубокое ауданы Ертіс ауылдық округінің бюджеті</w:t>
      </w:r>
    </w:p>
    <w:p>
      <w:pPr>
        <w:spacing w:after="0"/>
        <w:ind w:left="0"/>
        <w:jc w:val="both"/>
      </w:pPr>
      <w:r>
        <w:rPr>
          <w:rFonts w:ascii="Times New Roman"/>
          <w:b w:val="false"/>
          <w:i w:val="false"/>
          <w:color w:val="ff0000"/>
          <w:sz w:val="28"/>
        </w:rPr>
        <w:t xml:space="preserve">
      Ескерту. 25-қосымша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w:t>
            </w:r>
            <w:r>
              <w:br/>
            </w:r>
            <w:r>
              <w:rPr>
                <w:rFonts w:ascii="Times New Roman"/>
                <w:b w:val="false"/>
                <w:i w:val="false"/>
                <w:color w:val="000000"/>
                <w:sz w:val="20"/>
              </w:rPr>
              <w:t>26 қосымша</w:t>
            </w:r>
          </w:p>
        </w:tc>
      </w:tr>
    </w:tbl>
    <w:p>
      <w:pPr>
        <w:spacing w:after="0"/>
        <w:ind w:left="0"/>
        <w:jc w:val="left"/>
      </w:pPr>
      <w:r>
        <w:rPr>
          <w:rFonts w:ascii="Times New Roman"/>
          <w:b/>
          <w:i w:val="false"/>
          <w:color w:val="000000"/>
        </w:rPr>
        <w:t xml:space="preserve"> 2023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27 қосымша</w:t>
            </w:r>
          </w:p>
        </w:tc>
      </w:tr>
    </w:tbl>
    <w:p>
      <w:pPr>
        <w:spacing w:after="0"/>
        <w:ind w:left="0"/>
        <w:jc w:val="left"/>
      </w:pPr>
      <w:r>
        <w:rPr>
          <w:rFonts w:ascii="Times New Roman"/>
          <w:b/>
          <w:i w:val="false"/>
          <w:color w:val="000000"/>
        </w:rPr>
        <w:t xml:space="preserve"> 2024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28 қосымша</w:t>
            </w:r>
          </w:p>
        </w:tc>
      </w:tr>
    </w:tbl>
    <w:p>
      <w:pPr>
        <w:spacing w:after="0"/>
        <w:ind w:left="0"/>
        <w:jc w:val="left"/>
      </w:pPr>
      <w:r>
        <w:rPr>
          <w:rFonts w:ascii="Times New Roman"/>
          <w:b/>
          <w:i w:val="false"/>
          <w:color w:val="000000"/>
        </w:rPr>
        <w:t xml:space="preserve"> 2022 жылға арналған Глубокое ауданы Кожохово ауылдық округінің бюджеті</w:t>
      </w:r>
    </w:p>
    <w:p>
      <w:pPr>
        <w:spacing w:after="0"/>
        <w:ind w:left="0"/>
        <w:jc w:val="both"/>
      </w:pPr>
      <w:r>
        <w:rPr>
          <w:rFonts w:ascii="Times New Roman"/>
          <w:b w:val="false"/>
          <w:i w:val="false"/>
          <w:color w:val="ff0000"/>
          <w:sz w:val="28"/>
        </w:rPr>
        <w:t xml:space="preserve">
      Ескерту. 28-қосымша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29 қосымша</w:t>
            </w:r>
          </w:p>
        </w:tc>
      </w:tr>
    </w:tbl>
    <w:p>
      <w:pPr>
        <w:spacing w:after="0"/>
        <w:ind w:left="0"/>
        <w:jc w:val="left"/>
      </w:pPr>
      <w:r>
        <w:rPr>
          <w:rFonts w:ascii="Times New Roman"/>
          <w:b/>
          <w:i w:val="false"/>
          <w:color w:val="000000"/>
        </w:rPr>
        <w:t xml:space="preserve"> 2023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30 қосымша</w:t>
            </w:r>
          </w:p>
        </w:tc>
      </w:tr>
    </w:tbl>
    <w:p>
      <w:pPr>
        <w:spacing w:after="0"/>
        <w:ind w:left="0"/>
        <w:jc w:val="left"/>
      </w:pPr>
      <w:r>
        <w:rPr>
          <w:rFonts w:ascii="Times New Roman"/>
          <w:b/>
          <w:i w:val="false"/>
          <w:color w:val="000000"/>
        </w:rPr>
        <w:t xml:space="preserve"> 2024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31 қосымша</w:t>
            </w:r>
          </w:p>
        </w:tc>
      </w:tr>
    </w:tbl>
    <w:p>
      <w:pPr>
        <w:spacing w:after="0"/>
        <w:ind w:left="0"/>
        <w:jc w:val="left"/>
      </w:pPr>
      <w:r>
        <w:rPr>
          <w:rFonts w:ascii="Times New Roman"/>
          <w:b/>
          <w:i w:val="false"/>
          <w:color w:val="000000"/>
        </w:rPr>
        <w:t xml:space="preserve"> 2022 жылға арналған Глубокое ауданы Краснояр ауылдық округінің бюджеті</w:t>
      </w:r>
    </w:p>
    <w:p>
      <w:pPr>
        <w:spacing w:after="0"/>
        <w:ind w:left="0"/>
        <w:jc w:val="both"/>
      </w:pPr>
      <w:r>
        <w:rPr>
          <w:rFonts w:ascii="Times New Roman"/>
          <w:b w:val="false"/>
          <w:i w:val="false"/>
          <w:color w:val="ff0000"/>
          <w:sz w:val="28"/>
        </w:rPr>
        <w:t xml:space="preserve">
      Ескерту. 31-қосымша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32 қосымша</w:t>
            </w:r>
          </w:p>
        </w:tc>
      </w:tr>
    </w:tbl>
    <w:p>
      <w:pPr>
        <w:spacing w:after="0"/>
        <w:ind w:left="0"/>
        <w:jc w:val="left"/>
      </w:pPr>
      <w:r>
        <w:rPr>
          <w:rFonts w:ascii="Times New Roman"/>
          <w:b/>
          <w:i w:val="false"/>
          <w:color w:val="000000"/>
        </w:rPr>
        <w:t xml:space="preserve"> 2023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33 қосымша</w:t>
            </w:r>
          </w:p>
        </w:tc>
      </w:tr>
    </w:tbl>
    <w:p>
      <w:pPr>
        <w:spacing w:after="0"/>
        <w:ind w:left="0"/>
        <w:jc w:val="left"/>
      </w:pPr>
      <w:r>
        <w:rPr>
          <w:rFonts w:ascii="Times New Roman"/>
          <w:b/>
          <w:i w:val="false"/>
          <w:color w:val="000000"/>
        </w:rPr>
        <w:t xml:space="preserve"> 2024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34 қосымша</w:t>
            </w:r>
          </w:p>
        </w:tc>
      </w:tr>
    </w:tbl>
    <w:p>
      <w:pPr>
        <w:spacing w:after="0"/>
        <w:ind w:left="0"/>
        <w:jc w:val="left"/>
      </w:pPr>
      <w:r>
        <w:rPr>
          <w:rFonts w:ascii="Times New Roman"/>
          <w:b/>
          <w:i w:val="false"/>
          <w:color w:val="000000"/>
        </w:rPr>
        <w:t xml:space="preserve"> 2022 жылға арналған Глубокое ауданы Малоубинка ауылдық округінің бюджеті</w:t>
      </w:r>
    </w:p>
    <w:p>
      <w:pPr>
        <w:spacing w:after="0"/>
        <w:ind w:left="0"/>
        <w:jc w:val="both"/>
      </w:pPr>
      <w:r>
        <w:rPr>
          <w:rFonts w:ascii="Times New Roman"/>
          <w:b w:val="false"/>
          <w:i w:val="false"/>
          <w:color w:val="ff0000"/>
          <w:sz w:val="28"/>
        </w:rPr>
        <w:t xml:space="preserve">
      Ескерту. 34-қосымша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35 қосымша</w:t>
            </w:r>
          </w:p>
        </w:tc>
      </w:tr>
    </w:tbl>
    <w:p>
      <w:pPr>
        <w:spacing w:after="0"/>
        <w:ind w:left="0"/>
        <w:jc w:val="left"/>
      </w:pPr>
      <w:r>
        <w:rPr>
          <w:rFonts w:ascii="Times New Roman"/>
          <w:b/>
          <w:i w:val="false"/>
          <w:color w:val="000000"/>
        </w:rPr>
        <w:t xml:space="preserve"> 2023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36 қосымша</w:t>
            </w:r>
          </w:p>
        </w:tc>
      </w:tr>
    </w:tbl>
    <w:p>
      <w:pPr>
        <w:spacing w:after="0"/>
        <w:ind w:left="0"/>
        <w:jc w:val="left"/>
      </w:pPr>
      <w:r>
        <w:rPr>
          <w:rFonts w:ascii="Times New Roman"/>
          <w:b/>
          <w:i w:val="false"/>
          <w:color w:val="000000"/>
        </w:rPr>
        <w:t xml:space="preserve"> 2024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37 қосымша</w:t>
            </w:r>
          </w:p>
        </w:tc>
      </w:tr>
    </w:tbl>
    <w:p>
      <w:pPr>
        <w:spacing w:after="0"/>
        <w:ind w:left="0"/>
        <w:jc w:val="left"/>
      </w:pPr>
      <w:r>
        <w:rPr>
          <w:rFonts w:ascii="Times New Roman"/>
          <w:b/>
          <w:i w:val="false"/>
          <w:color w:val="000000"/>
        </w:rPr>
        <w:t xml:space="preserve"> 2022 жылға арналған Глубокое ауданы Опытное поле ауылдық округінің бюджеті</w:t>
      </w:r>
    </w:p>
    <w:p>
      <w:pPr>
        <w:spacing w:after="0"/>
        <w:ind w:left="0"/>
        <w:jc w:val="both"/>
      </w:pPr>
      <w:r>
        <w:rPr>
          <w:rFonts w:ascii="Times New Roman"/>
          <w:b w:val="false"/>
          <w:i w:val="false"/>
          <w:color w:val="ff0000"/>
          <w:sz w:val="28"/>
        </w:rPr>
        <w:t xml:space="preserve">
      Ескерту. 37-қосымша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38 қосымша</w:t>
            </w:r>
          </w:p>
        </w:tc>
      </w:tr>
    </w:tbl>
    <w:p>
      <w:pPr>
        <w:spacing w:after="0"/>
        <w:ind w:left="0"/>
        <w:jc w:val="left"/>
      </w:pPr>
      <w:r>
        <w:rPr>
          <w:rFonts w:ascii="Times New Roman"/>
          <w:b/>
          <w:i w:val="false"/>
          <w:color w:val="000000"/>
        </w:rPr>
        <w:t xml:space="preserve"> 2023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39 қосымша</w:t>
            </w:r>
          </w:p>
        </w:tc>
      </w:tr>
    </w:tbl>
    <w:p>
      <w:pPr>
        <w:spacing w:after="0"/>
        <w:ind w:left="0"/>
        <w:jc w:val="left"/>
      </w:pPr>
      <w:r>
        <w:rPr>
          <w:rFonts w:ascii="Times New Roman"/>
          <w:b/>
          <w:i w:val="false"/>
          <w:color w:val="000000"/>
        </w:rPr>
        <w:t xml:space="preserve"> 2024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40 қосымша</w:t>
            </w:r>
          </w:p>
        </w:tc>
      </w:tr>
    </w:tbl>
    <w:p>
      <w:pPr>
        <w:spacing w:after="0"/>
        <w:ind w:left="0"/>
        <w:jc w:val="left"/>
      </w:pPr>
      <w:r>
        <w:rPr>
          <w:rFonts w:ascii="Times New Roman"/>
          <w:b/>
          <w:i w:val="false"/>
          <w:color w:val="000000"/>
        </w:rPr>
        <w:t xml:space="preserve"> 2022 жылға арналған Глубокое ауданы Секисовка ауылдық округінің бюджеті</w:t>
      </w:r>
    </w:p>
    <w:p>
      <w:pPr>
        <w:spacing w:after="0"/>
        <w:ind w:left="0"/>
        <w:jc w:val="both"/>
      </w:pPr>
      <w:r>
        <w:rPr>
          <w:rFonts w:ascii="Times New Roman"/>
          <w:b w:val="false"/>
          <w:i w:val="false"/>
          <w:color w:val="ff0000"/>
          <w:sz w:val="28"/>
        </w:rPr>
        <w:t xml:space="preserve">
      Ескерту. 40-қосымша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41 қосымша</w:t>
            </w:r>
          </w:p>
        </w:tc>
      </w:tr>
    </w:tbl>
    <w:p>
      <w:pPr>
        <w:spacing w:after="0"/>
        <w:ind w:left="0"/>
        <w:jc w:val="left"/>
      </w:pPr>
      <w:r>
        <w:rPr>
          <w:rFonts w:ascii="Times New Roman"/>
          <w:b/>
          <w:i w:val="false"/>
          <w:color w:val="000000"/>
        </w:rPr>
        <w:t xml:space="preserve"> 2023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42 қосымша</w:t>
            </w:r>
          </w:p>
        </w:tc>
      </w:tr>
    </w:tbl>
    <w:p>
      <w:pPr>
        <w:spacing w:after="0"/>
        <w:ind w:left="0"/>
        <w:jc w:val="left"/>
      </w:pPr>
      <w:r>
        <w:rPr>
          <w:rFonts w:ascii="Times New Roman"/>
          <w:b/>
          <w:i w:val="false"/>
          <w:color w:val="000000"/>
        </w:rPr>
        <w:t xml:space="preserve"> 2024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43 қосымша</w:t>
            </w:r>
          </w:p>
        </w:tc>
      </w:tr>
    </w:tbl>
    <w:p>
      <w:pPr>
        <w:spacing w:after="0"/>
        <w:ind w:left="0"/>
        <w:jc w:val="left"/>
      </w:pPr>
      <w:r>
        <w:rPr>
          <w:rFonts w:ascii="Times New Roman"/>
          <w:b/>
          <w:i w:val="false"/>
          <w:color w:val="000000"/>
        </w:rPr>
        <w:t xml:space="preserve"> 2022 жылға арналған Глубокое ауданы Тархан ауылдық округінің бюджеті</w:t>
      </w:r>
    </w:p>
    <w:p>
      <w:pPr>
        <w:spacing w:after="0"/>
        <w:ind w:left="0"/>
        <w:jc w:val="both"/>
      </w:pPr>
      <w:r>
        <w:rPr>
          <w:rFonts w:ascii="Times New Roman"/>
          <w:b w:val="false"/>
          <w:i w:val="false"/>
          <w:color w:val="ff0000"/>
          <w:sz w:val="28"/>
        </w:rPr>
        <w:t xml:space="preserve">
      Ескерту. 43-қосымша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44 қосымша</w:t>
            </w:r>
          </w:p>
        </w:tc>
      </w:tr>
    </w:tbl>
    <w:p>
      <w:pPr>
        <w:spacing w:after="0"/>
        <w:ind w:left="0"/>
        <w:jc w:val="left"/>
      </w:pPr>
      <w:r>
        <w:rPr>
          <w:rFonts w:ascii="Times New Roman"/>
          <w:b/>
          <w:i w:val="false"/>
          <w:color w:val="000000"/>
        </w:rPr>
        <w:t xml:space="preserve"> 2023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45 қосымша</w:t>
            </w:r>
          </w:p>
        </w:tc>
      </w:tr>
    </w:tbl>
    <w:p>
      <w:pPr>
        <w:spacing w:after="0"/>
        <w:ind w:left="0"/>
        <w:jc w:val="left"/>
      </w:pPr>
      <w:r>
        <w:rPr>
          <w:rFonts w:ascii="Times New Roman"/>
          <w:b/>
          <w:i w:val="false"/>
          <w:color w:val="000000"/>
        </w:rPr>
        <w:t xml:space="preserve"> 2024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46 қосымша</w:t>
            </w:r>
          </w:p>
        </w:tc>
      </w:tr>
    </w:tbl>
    <w:p>
      <w:pPr>
        <w:spacing w:after="0"/>
        <w:ind w:left="0"/>
        <w:jc w:val="left"/>
      </w:pPr>
      <w:r>
        <w:rPr>
          <w:rFonts w:ascii="Times New Roman"/>
          <w:b/>
          <w:i w:val="false"/>
          <w:color w:val="000000"/>
        </w:rPr>
        <w:t xml:space="preserve"> 2022 жылға арналған Глубокое ауданы Ушаново ауылдық округінің бюджеті</w:t>
      </w:r>
    </w:p>
    <w:p>
      <w:pPr>
        <w:spacing w:after="0"/>
        <w:ind w:left="0"/>
        <w:jc w:val="both"/>
      </w:pPr>
      <w:r>
        <w:rPr>
          <w:rFonts w:ascii="Times New Roman"/>
          <w:b w:val="false"/>
          <w:i w:val="false"/>
          <w:color w:val="ff0000"/>
          <w:sz w:val="28"/>
        </w:rPr>
        <w:t xml:space="preserve">
      Ескерту. 46-қосымша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47 қосымша</w:t>
            </w:r>
          </w:p>
        </w:tc>
      </w:tr>
    </w:tbl>
    <w:p>
      <w:pPr>
        <w:spacing w:after="0"/>
        <w:ind w:left="0"/>
        <w:jc w:val="left"/>
      </w:pPr>
      <w:r>
        <w:rPr>
          <w:rFonts w:ascii="Times New Roman"/>
          <w:b/>
          <w:i w:val="false"/>
          <w:color w:val="000000"/>
        </w:rPr>
        <w:t xml:space="preserve"> 2023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48 қосымша</w:t>
            </w:r>
          </w:p>
        </w:tc>
      </w:tr>
    </w:tbl>
    <w:p>
      <w:pPr>
        <w:spacing w:after="0"/>
        <w:ind w:left="0"/>
        <w:jc w:val="left"/>
      </w:pPr>
      <w:r>
        <w:rPr>
          <w:rFonts w:ascii="Times New Roman"/>
          <w:b/>
          <w:i w:val="false"/>
          <w:color w:val="000000"/>
        </w:rPr>
        <w:t xml:space="preserve"> 2024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49 қосымша</w:t>
            </w:r>
          </w:p>
        </w:tc>
      </w:tr>
    </w:tbl>
    <w:p>
      <w:pPr>
        <w:spacing w:after="0"/>
        <w:ind w:left="0"/>
        <w:jc w:val="left"/>
      </w:pPr>
      <w:r>
        <w:rPr>
          <w:rFonts w:ascii="Times New Roman"/>
          <w:b/>
          <w:i w:val="false"/>
          <w:color w:val="000000"/>
        </w:rPr>
        <w:t xml:space="preserve"> 2022 жылға арналған Глубокое ауданы Черемшанка ауылдық округінің бюджеті</w:t>
      </w:r>
    </w:p>
    <w:p>
      <w:pPr>
        <w:spacing w:after="0"/>
        <w:ind w:left="0"/>
        <w:jc w:val="both"/>
      </w:pPr>
      <w:r>
        <w:rPr>
          <w:rFonts w:ascii="Times New Roman"/>
          <w:b w:val="false"/>
          <w:i w:val="false"/>
          <w:color w:val="ff0000"/>
          <w:sz w:val="28"/>
        </w:rPr>
        <w:t xml:space="preserve">
      Ескерту. 49-қосымша жаңа редакцияда - Шығыс Қазақстан облысы Глубокое аудандық мәслихатының 15.11.2022 </w:t>
      </w:r>
      <w:r>
        <w:rPr>
          <w:rFonts w:ascii="Times New Roman"/>
          <w:b w:val="false"/>
          <w:i w:val="false"/>
          <w:color w:val="ff0000"/>
          <w:sz w:val="28"/>
        </w:rPr>
        <w:t>№ 26/3-VII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14/6-VІІ шешіміне 50 қосымша</w:t>
            </w:r>
          </w:p>
        </w:tc>
      </w:tr>
    </w:tbl>
    <w:p>
      <w:pPr>
        <w:spacing w:after="0"/>
        <w:ind w:left="0"/>
        <w:jc w:val="left"/>
      </w:pPr>
      <w:r>
        <w:rPr>
          <w:rFonts w:ascii="Times New Roman"/>
          <w:b/>
          <w:i w:val="false"/>
          <w:color w:val="000000"/>
        </w:rPr>
        <w:t xml:space="preserve"> 2023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51 қосымша</w:t>
            </w:r>
          </w:p>
        </w:tc>
      </w:tr>
    </w:tbl>
    <w:p>
      <w:pPr>
        <w:spacing w:after="0"/>
        <w:ind w:left="0"/>
        <w:jc w:val="left"/>
      </w:pPr>
      <w:r>
        <w:rPr>
          <w:rFonts w:ascii="Times New Roman"/>
          <w:b/>
          <w:i w:val="false"/>
          <w:color w:val="000000"/>
        </w:rPr>
        <w:t xml:space="preserve"> 2024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