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5507" w14:textId="dbf5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Жаңғызтөбе кентінде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9/125-VII шешімі</w:t>
      </w:r>
    </w:p>
    <w:p>
      <w:pPr>
        <w:spacing w:after="0"/>
        <w:ind w:left="0"/>
        <w:jc w:val="both"/>
      </w:pPr>
      <w:r>
        <w:rPr>
          <w:rFonts w:ascii="Times New Roman"/>
          <w:b w:val="false"/>
          <w:i w:val="false"/>
          <w:color w:val="ff0000"/>
          <w:sz w:val="28"/>
        </w:rPr>
        <w:t>
      Ескерту. 01.01.2022 бастап қолданысқа енгізіледі – осы шешімнің 3 - тармағымен.</w:t>
      </w:r>
    </w:p>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p>
      <w:pPr>
        <w:spacing w:after="0"/>
        <w:ind w:left="0"/>
        <w:jc w:val="both"/>
      </w:pPr>
      <w:r>
        <w:rPr>
          <w:rFonts w:ascii="Times New Roman"/>
          <w:b w:val="false"/>
          <w:i w:val="false"/>
          <w:color w:val="000000"/>
          <w:sz w:val="28"/>
        </w:rPr>
        <w:t>
      1. Жарма ауданы Жаңғызтөбе кентінде 2022-2023 жылдарға арналған жайылымдарды басқару және оларды пайдалану жөніндегі жоспар осы шешімнің қосымшасына сәйкес бекітілсін.</w:t>
      </w:r>
    </w:p>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9/125-VII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Жарма ауданы Жаңғызтөбе кентінде 2022-2023 жылдарға арналған жайылымдарды басқару және оларды пайдалану жөніндегі жоспары</w:t>
      </w:r>
    </w:p>
    <w:p>
      <w:pPr>
        <w:spacing w:after="0"/>
        <w:ind w:left="0"/>
        <w:jc w:val="both"/>
      </w:pPr>
      <w:r>
        <w:rPr>
          <w:rFonts w:ascii="Times New Roman"/>
          <w:b w:val="false"/>
          <w:i w:val="false"/>
          <w:color w:val="000000"/>
          <w:sz w:val="28"/>
        </w:rPr>
        <w:t>
      Жарма ауданы Жаңғызтөбе кентінде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бұйрығына,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бұйрығына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Жаңғызтөбе кенті аумағында жайылымдардың орналасу схемасын (картасын) (Жоспарға 1 қосымша);</w:t>
      </w:r>
    </w:p>
    <w:p>
      <w:pPr>
        <w:spacing w:after="0"/>
        <w:ind w:left="0"/>
        <w:jc w:val="both"/>
      </w:pPr>
      <w:r>
        <w:rPr>
          <w:rFonts w:ascii="Times New Roman"/>
          <w:b w:val="false"/>
          <w:i w:val="false"/>
          <w:color w:val="000000"/>
          <w:sz w:val="28"/>
        </w:rPr>
        <w:t>
      2) жайылым айналымдарының қолайлы схемаларын (Жоспарға 2 қосымша);</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3 қосымша);</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4 қосымша);</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5 қосымша);</w:t>
      </w:r>
    </w:p>
    <w:p>
      <w:pPr>
        <w:spacing w:after="0"/>
        <w:ind w:left="0"/>
        <w:jc w:val="both"/>
      </w:pPr>
      <w:r>
        <w:rPr>
          <w:rFonts w:ascii="Times New Roman"/>
          <w:b w:val="false"/>
          <w:i w:val="false"/>
          <w:color w:val="000000"/>
          <w:sz w:val="28"/>
        </w:rPr>
        <w:t>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6 қосымша);</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7 қосымша) қамтиды.</w:t>
      </w:r>
    </w:p>
    <w:p>
      <w:pPr>
        <w:spacing w:after="0"/>
        <w:ind w:left="0"/>
        <w:jc w:val="both"/>
      </w:pPr>
      <w:r>
        <w:rPr>
          <w:rFonts w:ascii="Times New Roman"/>
          <w:b w:val="false"/>
          <w:i w:val="false"/>
          <w:color w:val="000000"/>
          <w:sz w:val="28"/>
        </w:rPr>
        <w:t>
      Жаңғызтөбе кенті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p>
      <w:pPr>
        <w:spacing w:after="0"/>
        <w:ind w:left="0"/>
        <w:jc w:val="both"/>
      </w:pPr>
      <w:r>
        <w:rPr>
          <w:rFonts w:ascii="Times New Roman"/>
          <w:b w:val="false"/>
          <w:i w:val="false"/>
          <w:color w:val="000000"/>
          <w:sz w:val="28"/>
        </w:rPr>
        <w:t>
      Кентте барлығы 7 ветеринариялық-санитариялық объектілер жұмыс істейді,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2021 жылғы 1 қаңтар жағдайына кенттегі жеке және заңды тұлғалардың ауыл шаруашылығы жануарлары мал басының саны келесіні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364"/>
        <w:gridCol w:w="1905"/>
        <w:gridCol w:w="1365"/>
        <w:gridCol w:w="1905"/>
        <w:gridCol w:w="1905"/>
        <w:gridCol w:w="1365"/>
        <w:gridCol w:w="1366"/>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Кент аумағында ауыл шаруашылығы жануарларының түрлері мен жыныстық жас топтары бойынша қалыптастырылған үйірлердің, отарлардың, табындардың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w:t>
            </w:r>
          </w:p>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w:t>
            </w:r>
          </w:p>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w:t>
            </w:r>
          </w:p>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жайылымдармен қамтамасыз ету үшін кент аумағында барлығы – 2 444,0 гектар жер жайылымдық алқап бар, оның ішінде жер санаттары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5517"/>
        <w:gridCol w:w="2900"/>
        <w:gridCol w:w="2901"/>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1 тармағына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2829"/>
        <w:gridCol w:w="2566"/>
        <w:gridCol w:w="3629"/>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w:t>
            </w:r>
          </w:p>
          <w:p>
            <w:pPr>
              <w:spacing w:after="20"/>
              <w:ind w:left="20"/>
              <w:jc w:val="both"/>
            </w:pPr>
            <w:r>
              <w:rPr>
                <w:rFonts w:ascii="Times New Roman"/>
                <w:b w:val="false"/>
                <w:i w:val="false"/>
                <w:color w:val="000000"/>
                <w:sz w:val="20"/>
              </w:rPr>
              <w:t>
1 басына арналған жайылым алаңының шекті нормасы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4 759,5</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8 825,5</w:t>
            </w:r>
          </w:p>
        </w:tc>
      </w:tr>
    </w:tbl>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кент шегінде бар жайылымдық алқаптар есебінен толықтыру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3171"/>
        <w:gridCol w:w="2243"/>
        <w:gridCol w:w="3716"/>
      </w:tblGrid>
      <w:tr>
        <w:trPr>
          <w:trHeight w:val="30" w:hRule="atLeast"/>
        </w:trPr>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га </w:t>
            </w:r>
          </w:p>
          <w:p>
            <w:pPr>
              <w:spacing w:after="20"/>
              <w:ind w:left="20"/>
              <w:jc w:val="both"/>
            </w:pPr>
            <w:r>
              <w:rPr>
                <w:rFonts w:ascii="Times New Roman"/>
                <w:b w:val="false"/>
                <w:i w:val="false"/>
                <w:color w:val="000000"/>
                <w:sz w:val="20"/>
              </w:rPr>
              <w:t xml:space="preserve">
("-"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- 6 381,5</w:t>
            </w:r>
          </w:p>
        </w:tc>
      </w:tr>
    </w:tbl>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074"/>
        <w:gridCol w:w="2787"/>
        <w:gridCol w:w="394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w:t>
            </w:r>
          </w:p>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bl>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2626"/>
        <w:gridCol w:w="2379"/>
        <w:gridCol w:w="3937"/>
      </w:tblGrid>
      <w:tr>
        <w:trPr>
          <w:trHeight w:val="30" w:hRule="atLeast"/>
        </w:trPr>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га </w:t>
            </w:r>
          </w:p>
          <w:p>
            <w:pPr>
              <w:spacing w:after="20"/>
              <w:ind w:left="20"/>
              <w:jc w:val="both"/>
            </w:pPr>
            <w:r>
              <w:rPr>
                <w:rFonts w:ascii="Times New Roman"/>
                <w:b w:val="false"/>
                <w:i w:val="false"/>
                <w:color w:val="000000"/>
                <w:sz w:val="20"/>
              </w:rPr>
              <w:t xml:space="preserve">
("-"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- 9 177,0</w:t>
            </w:r>
          </w:p>
        </w:tc>
      </w:tr>
    </w:tbl>
    <w:p>
      <w:pPr>
        <w:spacing w:after="0"/>
        <w:ind w:left="0"/>
        <w:jc w:val="both"/>
      </w:pPr>
      <w:r>
        <w:rPr>
          <w:rFonts w:ascii="Times New Roman"/>
          <w:b w:val="false"/>
          <w:i w:val="false"/>
          <w:color w:val="000000"/>
          <w:sz w:val="28"/>
        </w:rPr>
        <w:t>
      Кент аумағында тұрғын халықтың ауыл шаруашылығы жануарларын ұстау үшін жайылымдардың жалпы жетіспеушілігі 15 558,5 гектарды құрайды. Қазақстан Республикасының "Жайылымдар туралы" Заңының 15 бабының 3 тармағына сәйкес, жайылымдармен қамтамасыз етілмеген тұрғын халықтың ауыл шаруашылығы жануарларының мал басы Қызылағаш ауылдық округіне шалғайдағы жайылымдарға ауыстырылады.</w:t>
      </w:r>
    </w:p>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Жаңғызтөбе кенті аумағында жайылымдардың орналасу схемасы (картасы) масштаб 1: 300 000</w:t>
      </w:r>
    </w:p>
    <w:p>
      <w:pPr>
        <w:spacing w:after="0"/>
        <w:ind w:left="0"/>
        <w:jc w:val="left"/>
      </w:pP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Жарма ауданы Жаңғызтөбе кентінің жайылым айналымдарының қолайлы схемалары  масштаб 1: 300 000</w:t>
      </w:r>
    </w:p>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p>
      <w:pPr>
        <w:spacing w:after="0"/>
        <w:ind w:left="0"/>
        <w:jc w:val="left"/>
      </w:pPr>
      <w:r>
        <w:rPr>
          <w:rFonts w:ascii="Times New Roman"/>
          <w:b/>
          <w:i w:val="false"/>
          <w:color w:val="000000"/>
        </w:rPr>
        <w:t xml:space="preserve"> Жарма ауданы Жаңғызтөбе кентінің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p>
      <w:pPr>
        <w:spacing w:after="0"/>
        <w:ind w:left="0"/>
        <w:jc w:val="left"/>
      </w:pPr>
      <w:r>
        <w:br/>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p>
      <w:pPr>
        <w:spacing w:after="0"/>
        <w:ind w:left="0"/>
        <w:jc w:val="left"/>
      </w:pPr>
      <w:r>
        <w:rPr>
          <w:rFonts w:ascii="Times New Roman"/>
          <w:b/>
          <w:i w:val="false"/>
          <w:color w:val="000000"/>
        </w:rPr>
        <w:t xml:space="preserve"> Жарма ауданы Жаңғызтөбе кентінің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p>
      <w:pPr>
        <w:spacing w:after="0"/>
        <w:ind w:left="0"/>
        <w:jc w:val="left"/>
      </w:pPr>
      <w:r>
        <w:br/>
      </w:r>
    </w:p>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p>
      <w:pPr>
        <w:spacing w:after="0"/>
        <w:ind w:left="0"/>
        <w:jc w:val="left"/>
      </w:pPr>
      <w:r>
        <w:rPr>
          <w:rFonts w:ascii="Times New Roman"/>
          <w:b/>
          <w:i w:val="false"/>
          <w:color w:val="000000"/>
        </w:rPr>
        <w:t xml:space="preserve"> Жарма ауданы Жаңғызтөбе кентінің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жоспарға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Жарма ауданы Жаңғызтөбе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p>
      <w:pPr>
        <w:spacing w:after="0"/>
        <w:ind w:left="0"/>
        <w:jc w:val="left"/>
      </w:pP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Жаңғызтөбе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p>
      <w:pPr>
        <w:spacing w:after="0"/>
        <w:ind w:left="0"/>
        <w:jc w:val="left"/>
      </w:pPr>
      <w:r>
        <w:rPr>
          <w:rFonts w:ascii="Times New Roman"/>
          <w:b/>
          <w:i w:val="false"/>
          <w:color w:val="000000"/>
        </w:rPr>
        <w:t xml:space="preserve"> Жарма ауданы Жаңғызтөбе кенті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