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299f" w14:textId="cc32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Жарық ауылдық округінде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9/127-VII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1-тармағының</w:t>
      </w:r>
      <w:r>
        <w:rPr>
          <w:rFonts w:ascii="Times New Roman"/>
          <w:b w:val="false"/>
          <w:i w:val="false"/>
          <w:color w:val="000000"/>
          <w:sz w:val="28"/>
        </w:rPr>
        <w:t xml:space="preserve"> 2-1)-тармақшасына,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8-бабының</w:t>
      </w:r>
      <w:r>
        <w:rPr>
          <w:rFonts w:ascii="Times New Roman"/>
          <w:b w:val="false"/>
          <w:i w:val="false"/>
          <w:color w:val="000000"/>
          <w:sz w:val="28"/>
        </w:rPr>
        <w:t xml:space="preserve"> 1)-тармақшасына сәйкес, Жарма аудандық мәслихаты ШЕШТІ:</w:t>
      </w:r>
    </w:p>
    <w:bookmarkEnd w:id="0"/>
    <w:bookmarkStart w:name="z7" w:id="1"/>
    <w:p>
      <w:pPr>
        <w:spacing w:after="0"/>
        <w:ind w:left="0"/>
        <w:jc w:val="both"/>
      </w:pPr>
      <w:r>
        <w:rPr>
          <w:rFonts w:ascii="Times New Roman"/>
          <w:b w:val="false"/>
          <w:i w:val="false"/>
          <w:color w:val="000000"/>
          <w:sz w:val="28"/>
        </w:rPr>
        <w:t xml:space="preserve">
      1. Жарма ауданы Жарық ауылдық округінде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8" w:id="2"/>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2"/>
    <w:bookmarkStart w:name="z9" w:id="3"/>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9/127-VII шешіміне </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Жарма ауданы Жарық ауылдық округінде 2022-2023 жылдарға арналған жайылымдарды басқару және оларды пайдалану жөніндегі жоспары</w:t>
      </w:r>
    </w:p>
    <w:bookmarkEnd w:id="4"/>
    <w:bookmarkStart w:name="z13" w:id="5"/>
    <w:p>
      <w:pPr>
        <w:spacing w:after="0"/>
        <w:ind w:left="0"/>
        <w:jc w:val="both"/>
      </w:pPr>
      <w:r>
        <w:rPr>
          <w:rFonts w:ascii="Times New Roman"/>
          <w:b w:val="false"/>
          <w:i w:val="false"/>
          <w:color w:val="000000"/>
          <w:sz w:val="28"/>
        </w:rPr>
        <w:t xml:space="preserve">
      Жарма ауданы Жарық ауылдық округінде 2022-2023 жылдарға арналған жайылымдарды басқару және оларды пайдалану жөніндегі осы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"Жайылымдар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4"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6"/>
    <w:bookmarkStart w:name="z15" w:id="7"/>
    <w:p>
      <w:pPr>
        <w:spacing w:after="0"/>
        <w:ind w:left="0"/>
        <w:jc w:val="both"/>
      </w:pPr>
      <w:r>
        <w:rPr>
          <w:rFonts w:ascii="Times New Roman"/>
          <w:b w:val="false"/>
          <w:i w:val="false"/>
          <w:color w:val="000000"/>
          <w:sz w:val="28"/>
        </w:rPr>
        <w:t>
      Жоспар:</w:t>
      </w:r>
    </w:p>
    <w:bookmarkEnd w:id="7"/>
    <w:bookmarkStart w:name="z16"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Жарық ауылдық округі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4"/>
    <w:bookmarkStart w:name="z23" w:id="15"/>
    <w:p>
      <w:pPr>
        <w:spacing w:after="0"/>
        <w:ind w:left="0"/>
        <w:jc w:val="both"/>
      </w:pPr>
      <w:r>
        <w:rPr>
          <w:rFonts w:ascii="Times New Roman"/>
          <w:b w:val="false"/>
          <w:i w:val="false"/>
          <w:color w:val="000000"/>
          <w:sz w:val="28"/>
        </w:rPr>
        <w:t>
      Жарық ауылдық округі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bookmarkEnd w:id="15"/>
    <w:bookmarkStart w:name="z24" w:id="16"/>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6"/>
    <w:bookmarkStart w:name="z25" w:id="17"/>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7"/>
    <w:bookmarkStart w:name="z26" w:id="18"/>
    <w:p>
      <w:pPr>
        <w:spacing w:after="0"/>
        <w:ind w:left="0"/>
        <w:jc w:val="both"/>
      </w:pPr>
      <w:r>
        <w:rPr>
          <w:rFonts w:ascii="Times New Roman"/>
          <w:b w:val="false"/>
          <w:i w:val="false"/>
          <w:color w:val="000000"/>
          <w:sz w:val="28"/>
        </w:rPr>
        <w:t>
      Жайылымдардың ішінде көделі-бетегелі бұталанған жусанды жайылымдар типі басым келеді. Жайылым кезеңінің орташа ұзақтығы 210-230 күнді құрайды.</w:t>
      </w:r>
    </w:p>
    <w:bookmarkEnd w:id="18"/>
    <w:bookmarkStart w:name="z27" w:id="19"/>
    <w:p>
      <w:pPr>
        <w:spacing w:after="0"/>
        <w:ind w:left="0"/>
        <w:jc w:val="both"/>
      </w:pPr>
      <w:r>
        <w:rPr>
          <w:rFonts w:ascii="Times New Roman"/>
          <w:b w:val="false"/>
          <w:i w:val="false"/>
          <w:color w:val="000000"/>
          <w:sz w:val="28"/>
        </w:rPr>
        <w:t>
      Округте барлығы 5 ветеринариялық-санитариялық объектілер жұмыс істейді, соның ішінде: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 w:id="20"/>
    <w:p>
      <w:pPr>
        <w:spacing w:after="0"/>
        <w:ind w:left="0"/>
        <w:jc w:val="both"/>
      </w:pPr>
      <w:r>
        <w:rPr>
          <w:rFonts w:ascii="Times New Roman"/>
          <w:b w:val="false"/>
          <w:i w:val="false"/>
          <w:color w:val="000000"/>
          <w:sz w:val="28"/>
        </w:rPr>
        <w:t>
      2021 жылғы 1 қаңтар жағдайына округтегі жеке және заңды тұлғалардың ауыл шаруашылығы жануарлары мал басының саны келесіні құрады: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 w:id="21"/>
    <w:p>
      <w:pPr>
        <w:spacing w:after="0"/>
        <w:ind w:left="0"/>
        <w:jc w:val="both"/>
      </w:pPr>
      <w:r>
        <w:rPr>
          <w:rFonts w:ascii="Times New Roman"/>
          <w:b w:val="false"/>
          <w:i w:val="false"/>
          <w:color w:val="000000"/>
          <w:sz w:val="28"/>
        </w:rPr>
        <w:t>
      Округ аумағында ауыл шаруашылығы жануарларының түрлері мен жыныстық жас топтары бойынша қалыптастырылған үйірлердің, отарлардың, табындардың 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(қой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3" w:id="22"/>
    <w:p>
      <w:pPr>
        <w:spacing w:after="0"/>
        <w:ind w:left="0"/>
        <w:jc w:val="both"/>
      </w:pPr>
      <w:r>
        <w:rPr>
          <w:rFonts w:ascii="Times New Roman"/>
          <w:b w:val="false"/>
          <w:i w:val="false"/>
          <w:color w:val="000000"/>
          <w:sz w:val="28"/>
        </w:rPr>
        <w:t>
      Ауыл шаруашылығы жануарларын жайылымдармен қамтамасыз ету үшін округ аумағында барлығы – 136 958,0 гектар жер жайылымдық алқап бар, оның ішінде жер санаттары бөлінісінде: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23"/>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3"/>
    <w:bookmarkStart w:name="z35" w:id="24"/>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16 735,2</w:t>
            </w:r>
          </w:p>
        </w:tc>
      </w:tr>
    </w:tbl>
    <w:bookmarkStart w:name="z37" w:id="25"/>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23 276,8</w:t>
            </w:r>
          </w:p>
        </w:tc>
      </w:tr>
    </w:tbl>
    <w:bookmarkStart w:name="z40" w:id="26"/>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21 840,5</w:t>
            </w:r>
          </w:p>
        </w:tc>
      </w:tr>
    </w:tbl>
    <w:bookmarkStart w:name="z42" w:id="27"/>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1 436,3</w:t>
            </w:r>
          </w:p>
        </w:tc>
      </w:tr>
    </w:tbl>
    <w:bookmarkStart w:name="z45" w:id="28"/>
    <w:p>
      <w:pPr>
        <w:spacing w:after="0"/>
        <w:ind w:left="0"/>
        <w:jc w:val="both"/>
      </w:pPr>
      <w:r>
        <w:rPr>
          <w:rFonts w:ascii="Times New Roman"/>
          <w:b w:val="false"/>
          <w:i w:val="false"/>
          <w:color w:val="000000"/>
          <w:sz w:val="28"/>
        </w:rPr>
        <w:t>
      Округ аумағында жайылымдардың артықшылығы 1 436,3 гектарды құрайды. Жергілікті халықтың ауыл шаруашылығы жануарларын ұстау үшін жайылымдарға қажеттілік жоқ.</w:t>
      </w:r>
    </w:p>
    <w:bookmarkEnd w:id="28"/>
    <w:bookmarkStart w:name="z46" w:id="29"/>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бұза отырып пайдаланылып жатқан жерлерді анықтау және мемлекеттік меншікке қайтару жөніндегі тиісті шаралар қабылдау қажет.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Жарық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1 қосымша</w:t>
            </w:r>
          </w:p>
        </w:tc>
      </w:tr>
    </w:tbl>
    <w:bookmarkStart w:name="z48" w:id="3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Жарық ауылдық округі аумағында жайылымдардың орналасу схемасы (картасы) масштаб 1: 300 000</w:t>
      </w:r>
    </w:p>
    <w:bookmarkEnd w:id="30"/>
    <w:bookmarkStart w:name="z49"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32"/>
    <w:p>
      <w:pPr>
        <w:spacing w:after="0"/>
        <w:ind w:left="0"/>
        <w:jc w:val="left"/>
      </w:pPr>
      <w:r>
        <w:rPr>
          <w:rFonts w:ascii="Times New Roman"/>
          <w:b/>
          <w:i w:val="false"/>
          <w:color w:val="000000"/>
        </w:rPr>
        <w:t xml:space="preserve"> Шартты белгілер:</w:t>
      </w:r>
    </w:p>
    <w:bookmarkEnd w:id="32"/>
    <w:bookmarkStart w:name="z51"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Жарық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2 қосымша</w:t>
            </w:r>
          </w:p>
        </w:tc>
      </w:tr>
    </w:tbl>
    <w:bookmarkStart w:name="z53" w:id="34"/>
    <w:p>
      <w:pPr>
        <w:spacing w:after="0"/>
        <w:ind w:left="0"/>
        <w:jc w:val="left"/>
      </w:pPr>
      <w:r>
        <w:rPr>
          <w:rFonts w:ascii="Times New Roman"/>
          <w:b/>
          <w:i w:val="false"/>
          <w:color w:val="000000"/>
        </w:rPr>
        <w:t xml:space="preserve"> Жарма ауданы Жарық ауылдық округінің  жайылым айналымдарының қолайлы схемалары масштаб 1: 300 000</w:t>
      </w:r>
    </w:p>
    <w:bookmarkEnd w:id="34"/>
    <w:bookmarkStart w:name="z54"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36"/>
    <w:p>
      <w:pPr>
        <w:spacing w:after="0"/>
        <w:ind w:left="0"/>
        <w:jc w:val="left"/>
      </w:pPr>
      <w:r>
        <w:rPr>
          <w:rFonts w:ascii="Times New Roman"/>
          <w:b/>
          <w:i w:val="false"/>
          <w:color w:val="000000"/>
        </w:rPr>
        <w:t xml:space="preserve"> Шартты белгілер:</w:t>
      </w:r>
    </w:p>
    <w:bookmarkEnd w:id="36"/>
    <w:bookmarkStart w:name="z56"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Жарық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3 қосымша</w:t>
            </w:r>
          </w:p>
        </w:tc>
      </w:tr>
    </w:tbl>
    <w:bookmarkStart w:name="z58" w:id="38"/>
    <w:p>
      <w:pPr>
        <w:spacing w:after="0"/>
        <w:ind w:left="0"/>
        <w:jc w:val="left"/>
      </w:pPr>
      <w:r>
        <w:rPr>
          <w:rFonts w:ascii="Times New Roman"/>
          <w:b/>
          <w:i w:val="false"/>
          <w:color w:val="000000"/>
        </w:rPr>
        <w:t xml:space="preserve"> Жарма ауданы Жарық ауылдық округінің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38"/>
    <w:bookmarkStart w:name="z5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40"/>
    <w:p>
      <w:pPr>
        <w:spacing w:after="0"/>
        <w:ind w:left="0"/>
        <w:jc w:val="left"/>
      </w:pPr>
      <w:r>
        <w:rPr>
          <w:rFonts w:ascii="Times New Roman"/>
          <w:b/>
          <w:i w:val="false"/>
          <w:color w:val="000000"/>
        </w:rPr>
        <w:t xml:space="preserve"> Шартты белгілер:</w:t>
      </w:r>
    </w:p>
    <w:bookmarkEnd w:id="40"/>
    <w:bookmarkStart w:name="z6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Жарық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4 қосымша</w:t>
            </w:r>
          </w:p>
        </w:tc>
      </w:tr>
    </w:tbl>
    <w:bookmarkStart w:name="z63" w:id="42"/>
    <w:p>
      <w:pPr>
        <w:spacing w:after="0"/>
        <w:ind w:left="0"/>
        <w:jc w:val="left"/>
      </w:pPr>
      <w:r>
        <w:rPr>
          <w:rFonts w:ascii="Times New Roman"/>
          <w:b/>
          <w:i w:val="false"/>
          <w:color w:val="000000"/>
        </w:rPr>
        <w:t xml:space="preserve"> Жарма ауданы Жарық ауылдық округінің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42"/>
    <w:bookmarkStart w:name="z6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44"/>
    <w:p>
      <w:pPr>
        <w:spacing w:after="0"/>
        <w:ind w:left="0"/>
        <w:jc w:val="left"/>
      </w:pPr>
      <w:r>
        <w:rPr>
          <w:rFonts w:ascii="Times New Roman"/>
          <w:b/>
          <w:i w:val="false"/>
          <w:color w:val="000000"/>
        </w:rPr>
        <w:t xml:space="preserve"> Шартты белгілер:</w:t>
      </w:r>
    </w:p>
    <w:bookmarkEnd w:id="44"/>
    <w:bookmarkStart w:name="z6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Жарық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5 қосымша</w:t>
            </w:r>
          </w:p>
        </w:tc>
      </w:tr>
    </w:tbl>
    <w:bookmarkStart w:name="z68" w:id="46"/>
    <w:p>
      <w:pPr>
        <w:spacing w:after="0"/>
        <w:ind w:left="0"/>
        <w:jc w:val="left"/>
      </w:pPr>
      <w:r>
        <w:rPr>
          <w:rFonts w:ascii="Times New Roman"/>
          <w:b/>
          <w:i w:val="false"/>
          <w:color w:val="000000"/>
        </w:rPr>
        <w:t xml:space="preserve"> Жарма ауданы Жарық ауылдық округінің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46"/>
    <w:bookmarkStart w:name="z6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48"/>
    <w:p>
      <w:pPr>
        <w:spacing w:after="0"/>
        <w:ind w:left="0"/>
        <w:jc w:val="left"/>
      </w:pPr>
      <w:r>
        <w:rPr>
          <w:rFonts w:ascii="Times New Roman"/>
          <w:b/>
          <w:i w:val="false"/>
          <w:color w:val="000000"/>
        </w:rPr>
        <w:t xml:space="preserve"> Шартты белгілер:</w:t>
      </w:r>
    </w:p>
    <w:bookmarkEnd w:id="48"/>
    <w:bookmarkStart w:name="z7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Жарық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6 қосымша</w:t>
            </w:r>
          </w:p>
        </w:tc>
      </w:tr>
    </w:tbl>
    <w:bookmarkStart w:name="z73" w:id="50"/>
    <w:p>
      <w:pPr>
        <w:spacing w:after="0"/>
        <w:ind w:left="0"/>
        <w:jc w:val="left"/>
      </w:pPr>
      <w:r>
        <w:rPr>
          <w:rFonts w:ascii="Times New Roman"/>
          <w:b/>
          <w:i w:val="false"/>
          <w:color w:val="000000"/>
        </w:rPr>
        <w:t xml:space="preserve"> Жарма ауданы Жарық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0"/>
    <w:bookmarkStart w:name="z7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52"/>
    <w:p>
      <w:pPr>
        <w:spacing w:after="0"/>
        <w:ind w:left="0"/>
        <w:jc w:val="left"/>
      </w:pPr>
      <w:r>
        <w:rPr>
          <w:rFonts w:ascii="Times New Roman"/>
          <w:b/>
          <w:i w:val="false"/>
          <w:color w:val="000000"/>
        </w:rPr>
        <w:t xml:space="preserve"> Шартты белгілер:</w:t>
      </w:r>
    </w:p>
    <w:bookmarkEnd w:id="52"/>
    <w:bookmarkStart w:name="z7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Жарық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7 қосымша</w:t>
            </w:r>
          </w:p>
        </w:tc>
      </w:tr>
    </w:tbl>
    <w:bookmarkStart w:name="z78" w:id="54"/>
    <w:p>
      <w:pPr>
        <w:spacing w:after="0"/>
        <w:ind w:left="0"/>
        <w:jc w:val="left"/>
      </w:pPr>
      <w:r>
        <w:rPr>
          <w:rFonts w:ascii="Times New Roman"/>
          <w:b/>
          <w:i w:val="false"/>
          <w:color w:val="000000"/>
        </w:rPr>
        <w:t xml:space="preserve"> Жарма ауданы Жарық ауылдық округі бойынша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Округа 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