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a6bc" w14:textId="512a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Қапанбұлақ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9/129-VII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bookmarkStart w:name="z23" w:id="0"/>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bookmarkEnd w:id="0"/>
    <w:bookmarkStart w:name="z24" w:id="1"/>
    <w:p>
      <w:pPr>
        <w:spacing w:after="0"/>
        <w:ind w:left="0"/>
        <w:jc w:val="both"/>
      </w:pPr>
      <w:r>
        <w:rPr>
          <w:rFonts w:ascii="Times New Roman"/>
          <w:b w:val="false"/>
          <w:i w:val="false"/>
          <w:color w:val="000000"/>
          <w:sz w:val="28"/>
        </w:rPr>
        <w:t xml:space="preserve">
      1. Жарма ауданы Қапанбұлақ ауылдық округінде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Start w:name="z26" w:id="2"/>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9/129-VII шешіміне</w:t>
            </w:r>
            <w:r>
              <w:br/>
            </w:r>
            <w:r>
              <w:rPr>
                <w:rFonts w:ascii="Times New Roman"/>
                <w:b w:val="false"/>
                <w:i w:val="false"/>
                <w:color w:val="000000"/>
                <w:sz w:val="20"/>
              </w:rPr>
              <w:t>қосымша</w:t>
            </w:r>
          </w:p>
        </w:tc>
      </w:tr>
    </w:tbl>
    <w:bookmarkStart w:name="z2" w:id="3"/>
    <w:p>
      <w:pPr>
        <w:spacing w:after="0"/>
        <w:ind w:left="0"/>
        <w:jc w:val="left"/>
      </w:pPr>
      <w:r>
        <w:rPr>
          <w:rFonts w:ascii="Times New Roman"/>
          <w:b/>
          <w:i w:val="false"/>
          <w:color w:val="000000"/>
        </w:rPr>
        <w:t xml:space="preserve"> Жарма ауданы Қапанбұлақ ауылдық округінде 2022-2023 жылдарға арналған жайылымдарды басқару және оларды пайдалану жөніндегі жоспары</w:t>
      </w:r>
    </w:p>
    <w:bookmarkEnd w:id="3"/>
    <w:bookmarkStart w:name="z25" w:id="4"/>
    <w:p>
      <w:pPr>
        <w:spacing w:after="0"/>
        <w:ind w:left="0"/>
        <w:jc w:val="both"/>
      </w:pPr>
      <w:r>
        <w:rPr>
          <w:rFonts w:ascii="Times New Roman"/>
          <w:b w:val="false"/>
          <w:i w:val="false"/>
          <w:color w:val="000000"/>
          <w:sz w:val="28"/>
        </w:rPr>
        <w:t xml:space="preserve">
      Жарма ауданы Қапанбұлақ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Қапанбұлақ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p>
      <w:pPr>
        <w:spacing w:after="0"/>
        <w:ind w:left="0"/>
        <w:jc w:val="both"/>
      </w:pPr>
      <w:r>
        <w:rPr>
          <w:rFonts w:ascii="Times New Roman"/>
          <w:b w:val="false"/>
          <w:i w:val="false"/>
          <w:color w:val="000000"/>
          <w:sz w:val="28"/>
        </w:rPr>
        <w:t>
      Қапанбұлақ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p>
      <w:pPr>
        <w:spacing w:after="0"/>
        <w:ind w:left="0"/>
        <w:jc w:val="both"/>
      </w:pPr>
      <w:r>
        <w:rPr>
          <w:rFonts w:ascii="Times New Roman"/>
          <w:b w:val="false"/>
          <w:i w:val="false"/>
          <w:color w:val="000000"/>
          <w:sz w:val="28"/>
        </w:rPr>
        <w:t>
      Жайылымдардың ішінде көделі-бетегелі бұталанған жусанды жайылымдар типі басым келеді. Жайылым кезеңінің орташа ұзақтығы 210-230 күнді құрайды.</w:t>
      </w:r>
    </w:p>
    <w:p>
      <w:pPr>
        <w:spacing w:after="0"/>
        <w:ind w:left="0"/>
        <w:jc w:val="both"/>
      </w:pPr>
      <w:r>
        <w:rPr>
          <w:rFonts w:ascii="Times New Roman"/>
          <w:b w:val="false"/>
          <w:i w:val="false"/>
          <w:color w:val="000000"/>
          <w:sz w:val="28"/>
        </w:rPr>
        <w:t>
      Округте барлығы 8 ветеринариялық-санитариялық объектілер жұмыс істейді, соның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146 951,0 гектар жер жайылымдық алқап бар, оның ішінде жер санаттары бөлінісінде: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11 897,8</w:t>
            </w:r>
          </w:p>
        </w:tc>
      </w:tr>
    </w:tbl>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67 708,2</w:t>
            </w:r>
          </w:p>
        </w:tc>
      </w:tr>
    </w:tbl>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8 388,5</w:t>
            </w:r>
          </w:p>
        </w:tc>
      </w:tr>
    </w:tbl>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59 319,7</w:t>
            </w:r>
          </w:p>
        </w:tc>
      </w:tr>
    </w:tbl>
    <w:p>
      <w:pPr>
        <w:spacing w:after="0"/>
        <w:ind w:left="0"/>
        <w:jc w:val="both"/>
      </w:pPr>
      <w:r>
        <w:rPr>
          <w:rFonts w:ascii="Times New Roman"/>
          <w:b w:val="false"/>
          <w:i w:val="false"/>
          <w:color w:val="000000"/>
          <w:sz w:val="28"/>
        </w:rPr>
        <w:t>
      Округ аумағында жайылымдардың артықшылығы 59 319,7 гектарды құрайды. Жергілікті халықтың ауыл шаруашылығы жануарларын ұстау үшін жайылымдарға қажеттілік жоқ.</w:t>
      </w:r>
    </w:p>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 және мемлекеттік меншікке қайтару жөніндегі тиісті шаралар қабылдау қажет.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Қапанбұлақ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басқару және оларды пайдалану жөніндегі</w:t>
            </w:r>
            <w:r>
              <w:br/>
            </w:r>
            <w:r>
              <w:rPr>
                <w:rFonts w:ascii="Times New Roman"/>
                <w:b w:val="false"/>
                <w:i w:val="false"/>
                <w:color w:val="000000"/>
                <w:sz w:val="20"/>
              </w:rPr>
              <w:t>жоспарға 1 қосымша</w:t>
            </w:r>
          </w:p>
        </w:tc>
      </w:tr>
    </w:tbl>
    <w:bookmarkStart w:name="z4" w:id="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Қапанбұлақ ауылдық округі аумағында жайылымдардың орналасу схемасы (картасы) масштаб 1: 300 000</w:t>
      </w:r>
    </w:p>
    <w:bookmarkEnd w:id="5"/>
    <w:p>
      <w:pPr>
        <w:spacing w:after="0"/>
        <w:ind w:left="0"/>
        <w:jc w:val="left"/>
      </w:pPr>
      <w:r>
        <w:br/>
      </w:r>
    </w:p>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 w:id="6"/>
    <w:p>
      <w:pPr>
        <w:spacing w:after="0"/>
        <w:ind w:left="0"/>
        <w:jc w:val="left"/>
      </w:pPr>
      <w:r>
        <w:rPr>
          <w:rFonts w:ascii="Times New Roman"/>
          <w:b/>
          <w:i w:val="false"/>
          <w:color w:val="000000"/>
        </w:rPr>
        <w:t xml:space="preserve"> Шартты белгілер:</w:t>
      </w:r>
    </w:p>
    <w:bookmarkEnd w:id="6"/>
    <w:p>
      <w:pPr>
        <w:spacing w:after="0"/>
        <w:ind w:left="0"/>
        <w:jc w:val="left"/>
      </w:pPr>
      <w:r>
        <w:br/>
      </w:r>
    </w:p>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Қапанбұлақ ауылдық округінде </w:t>
            </w:r>
            <w:r>
              <w:br/>
            </w:r>
            <w:r>
              <w:rPr>
                <w:rFonts w:ascii="Times New Roman"/>
                <w:b w:val="false"/>
                <w:i w:val="false"/>
                <w:color w:val="000000"/>
                <w:sz w:val="20"/>
              </w:rPr>
              <w:t>2022-2023 жылдарға арналған жайылымдарды</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2 қосымша</w:t>
            </w:r>
          </w:p>
        </w:tc>
      </w:tr>
    </w:tbl>
    <w:bookmarkStart w:name="z7" w:id="7"/>
    <w:p>
      <w:pPr>
        <w:spacing w:after="0"/>
        <w:ind w:left="0"/>
        <w:jc w:val="left"/>
      </w:pPr>
      <w:r>
        <w:rPr>
          <w:rFonts w:ascii="Times New Roman"/>
          <w:b/>
          <w:i w:val="false"/>
          <w:color w:val="000000"/>
        </w:rPr>
        <w:t xml:space="preserve"> Жарма ауданы Қапанбұлақ ауылдық округінің  жайылым айналымдарының қолайлы схемалары масштаб 1: 300 000</w:t>
      </w:r>
    </w:p>
    <w:bookmarkEnd w:id="7"/>
    <w:p>
      <w:pPr>
        <w:spacing w:after="0"/>
        <w:ind w:left="0"/>
        <w:jc w:val="left"/>
      </w:pPr>
      <w:r>
        <w:br/>
      </w:r>
    </w:p>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left"/>
      </w:pPr>
      <w:r>
        <w:rPr>
          <w:rFonts w:ascii="Times New Roman"/>
          <w:b/>
          <w:i w:val="false"/>
          <w:color w:val="000000"/>
        </w:rPr>
        <w:t xml:space="preserve"> Шартты белгілер:</w:t>
      </w:r>
    </w:p>
    <w:bookmarkEnd w:id="8"/>
    <w:p>
      <w:pPr>
        <w:spacing w:after="0"/>
        <w:ind w:left="0"/>
        <w:jc w:val="left"/>
      </w:pPr>
      <w:r>
        <w:br/>
      </w:r>
    </w:p>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Қапанбұлақ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басқару және оларды пайдалану жөніндегі</w:t>
            </w:r>
            <w:r>
              <w:br/>
            </w:r>
            <w:r>
              <w:rPr>
                <w:rFonts w:ascii="Times New Roman"/>
                <w:b w:val="false"/>
                <w:i w:val="false"/>
                <w:color w:val="000000"/>
                <w:sz w:val="20"/>
              </w:rPr>
              <w:t>жоспарға 3 қосымша</w:t>
            </w:r>
          </w:p>
        </w:tc>
      </w:tr>
    </w:tbl>
    <w:bookmarkStart w:name="z10" w:id="9"/>
    <w:p>
      <w:pPr>
        <w:spacing w:after="0"/>
        <w:ind w:left="0"/>
        <w:jc w:val="left"/>
      </w:pPr>
      <w:r>
        <w:rPr>
          <w:rFonts w:ascii="Times New Roman"/>
          <w:b/>
          <w:i w:val="false"/>
          <w:color w:val="000000"/>
        </w:rPr>
        <w:t xml:space="preserve"> Жарма ауданы Қапанбұлақ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9"/>
    <w:p>
      <w:pPr>
        <w:spacing w:after="0"/>
        <w:ind w:left="0"/>
        <w:jc w:val="left"/>
      </w:pPr>
      <w:r>
        <w:br/>
      </w:r>
    </w:p>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Шартты белгілер:</w:t>
      </w:r>
    </w:p>
    <w:bookmarkEnd w:id="10"/>
    <w:p>
      <w:pPr>
        <w:spacing w:after="0"/>
        <w:ind w:left="0"/>
        <w:jc w:val="left"/>
      </w:pPr>
      <w:r>
        <w:br/>
      </w:r>
    </w:p>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Қапанбұлақ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4 қосымша</w:t>
            </w:r>
          </w:p>
        </w:tc>
      </w:tr>
    </w:tbl>
    <w:bookmarkStart w:name="z13" w:id="11"/>
    <w:p>
      <w:pPr>
        <w:spacing w:after="0"/>
        <w:ind w:left="0"/>
        <w:jc w:val="left"/>
      </w:pPr>
      <w:r>
        <w:rPr>
          <w:rFonts w:ascii="Times New Roman"/>
          <w:b/>
          <w:i w:val="false"/>
          <w:color w:val="000000"/>
        </w:rPr>
        <w:t xml:space="preserve"> Жарма ауданы Қапанбұлақ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11"/>
    <w:p>
      <w:pPr>
        <w:spacing w:after="0"/>
        <w:ind w:left="0"/>
        <w:jc w:val="left"/>
      </w:pPr>
      <w:r>
        <w:br/>
      </w:r>
    </w:p>
    <w:p>
      <w:pPr>
        <w:spacing w:after="0"/>
        <w:ind w:left="0"/>
        <w:jc w:val="both"/>
      </w:pPr>
      <w:r>
        <w:drawing>
          <wp:inline distT="0" distB="0" distL="0" distR="0">
            <wp:extent cx="78105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Шартты белгілер:</w:t>
      </w:r>
    </w:p>
    <w:bookmarkEnd w:id="12"/>
    <w:p>
      <w:pPr>
        <w:spacing w:after="0"/>
        <w:ind w:left="0"/>
        <w:jc w:val="left"/>
      </w:pPr>
      <w:r>
        <w:br/>
      </w:r>
    </w:p>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Қапанбұлақ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басқару және оларды пайдалану жөніндегі</w:t>
            </w:r>
            <w:r>
              <w:br/>
            </w:r>
            <w:r>
              <w:rPr>
                <w:rFonts w:ascii="Times New Roman"/>
                <w:b w:val="false"/>
                <w:i w:val="false"/>
                <w:color w:val="000000"/>
                <w:sz w:val="20"/>
              </w:rPr>
              <w:t>жоспарға 5 қосымша</w:t>
            </w:r>
          </w:p>
        </w:tc>
      </w:tr>
    </w:tbl>
    <w:bookmarkStart w:name="z16" w:id="13"/>
    <w:p>
      <w:pPr>
        <w:spacing w:after="0"/>
        <w:ind w:left="0"/>
        <w:jc w:val="left"/>
      </w:pPr>
      <w:r>
        <w:rPr>
          <w:rFonts w:ascii="Times New Roman"/>
          <w:b/>
          <w:i w:val="false"/>
          <w:color w:val="000000"/>
        </w:rPr>
        <w:t xml:space="preserve"> Жарма ауданы Қапанбұлақ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13"/>
    <w:p>
      <w:pPr>
        <w:spacing w:after="0"/>
        <w:ind w:left="0"/>
        <w:jc w:val="left"/>
      </w:pPr>
      <w:r>
        <w:br/>
      </w:r>
    </w:p>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Шартты белгілер:</w:t>
      </w:r>
    </w:p>
    <w:bookmarkEnd w:id="14"/>
    <w:p>
      <w:pPr>
        <w:spacing w:after="0"/>
        <w:ind w:left="0"/>
        <w:jc w:val="left"/>
      </w:pPr>
      <w:r>
        <w:br/>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Қапанбұлақ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6 қосымша</w:t>
            </w:r>
          </w:p>
        </w:tc>
      </w:tr>
    </w:tbl>
    <w:bookmarkStart w:name="z19" w:id="15"/>
    <w:p>
      <w:pPr>
        <w:spacing w:after="0"/>
        <w:ind w:left="0"/>
        <w:jc w:val="left"/>
      </w:pPr>
      <w:r>
        <w:rPr>
          <w:rFonts w:ascii="Times New Roman"/>
          <w:b/>
          <w:i w:val="false"/>
          <w:color w:val="000000"/>
        </w:rPr>
        <w:t xml:space="preserve"> Жарма ауданы Қапанбұлақ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15"/>
    <w:p>
      <w:pPr>
        <w:spacing w:after="0"/>
        <w:ind w:left="0"/>
        <w:jc w:val="left"/>
      </w:pPr>
      <w:r>
        <w:br/>
      </w:r>
    </w:p>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Шартты белгілер:</w:t>
      </w:r>
    </w:p>
    <w:bookmarkEnd w:id="16"/>
    <w:p>
      <w:pPr>
        <w:spacing w:after="0"/>
        <w:ind w:left="0"/>
        <w:jc w:val="left"/>
      </w:pPr>
      <w:r>
        <w:br/>
      </w:r>
    </w:p>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Қапанбұлақ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басқару және оларды пайдалану  жөніндегі</w:t>
            </w:r>
            <w:r>
              <w:br/>
            </w:r>
            <w:r>
              <w:rPr>
                <w:rFonts w:ascii="Times New Roman"/>
                <w:b w:val="false"/>
                <w:i w:val="false"/>
                <w:color w:val="000000"/>
                <w:sz w:val="20"/>
              </w:rPr>
              <w:t>жоспарға 7 қосымша</w:t>
            </w:r>
          </w:p>
        </w:tc>
      </w:tr>
    </w:tbl>
    <w:bookmarkStart w:name="z22" w:id="17"/>
    <w:p>
      <w:pPr>
        <w:spacing w:after="0"/>
        <w:ind w:left="0"/>
        <w:jc w:val="left"/>
      </w:pPr>
      <w:r>
        <w:rPr>
          <w:rFonts w:ascii="Times New Roman"/>
          <w:b/>
          <w:i w:val="false"/>
          <w:color w:val="000000"/>
        </w:rPr>
        <w:t xml:space="preserve"> Жарма ауданы Қапанбұлақ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