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56fd" w14:textId="82f5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Қарасу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9/130-VII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Қарасу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9/130-VII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Қарасу ауылдық округінде 2021-2022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Қарасу ауылдық округінде 2021-2022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Қарасу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Қарасу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10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147"/>
        <w:gridCol w:w="1601"/>
        <w:gridCol w:w="1601"/>
        <w:gridCol w:w="1901"/>
        <w:gridCol w:w="1901"/>
        <w:gridCol w:w="1601"/>
        <w:gridCol w:w="160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173 078,9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847"/>
        <w:gridCol w:w="3295"/>
        <w:gridCol w:w="329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139 545,0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4 447,9</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1 516,2</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13 649,6</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31 198,2</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2768"/>
        <w:gridCol w:w="3177"/>
        <w:gridCol w:w="3178"/>
      </w:tblGrid>
      <w:tr>
        <w:trPr>
          <w:trHeight w:val="30" w:hRule="atLeast"/>
        </w:trPr>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21 537,6</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21 537,6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Қарасу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Қарасу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Қарасу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Қарасу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Қарасу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Қарасу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Қарасу ауылдық </w:t>
            </w:r>
            <w:r>
              <w:br/>
            </w:r>
            <w:r>
              <w:rPr>
                <w:rFonts w:ascii="Times New Roman"/>
                <w:b w:val="false"/>
                <w:i w:val="false"/>
                <w:color w:val="000000"/>
                <w:sz w:val="20"/>
              </w:rPr>
              <w:t xml:space="preserve">округінде 2021-2022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Қарасу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