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881a" w14:textId="7718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53/537-VI "2021-2023 жылдарға арналған Жарма ауданы Аршалы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13 желтоқсандағы № 10/162-VII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Аршалы ауылдық округінің бюджеті туралы" 2020 жылғы 30 желтоқсандағы № 53/537-VI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8240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Аршалы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50326,1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873,0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49453,1 мың теңге;</w:t>
      </w:r>
    </w:p>
    <w:bookmarkEnd w:id="7"/>
    <w:bookmarkStart w:name="z14" w:id="8"/>
    <w:p>
      <w:pPr>
        <w:spacing w:after="0"/>
        <w:ind w:left="0"/>
        <w:jc w:val="both"/>
      </w:pPr>
      <w:r>
        <w:rPr>
          <w:rFonts w:ascii="Times New Roman"/>
          <w:b w:val="false"/>
          <w:i w:val="false"/>
          <w:color w:val="000000"/>
          <w:sz w:val="28"/>
        </w:rPr>
        <w:t>
      2) шығындар – 52297,1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- 1971,0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1971,0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1971,0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 xml:space="preserve">қосымшасына </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13 желтоқсандағы </w:t>
            </w:r>
            <w:r>
              <w:br/>
            </w:r>
            <w:r>
              <w:rPr>
                <w:rFonts w:ascii="Times New Roman"/>
                <w:b w:val="false"/>
                <w:i w:val="false"/>
                <w:color w:val="000000"/>
                <w:sz w:val="20"/>
              </w:rPr>
              <w:t xml:space="preserve">№ 10/162-VIІ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53/537-VI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2021 жылға арналған Жарма ауданы Аршалы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