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defa" w14:textId="b27d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53/539-VI "2021-2023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10/164-VII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Белтерек ауылдық округінің бюджеті туралы" 2020 жылғы 30 желтоқсандағы № 53/539-VI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8283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Белтерек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26390,5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1251,0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25139,5 мың теңге;</w:t>
      </w:r>
    </w:p>
    <w:bookmarkEnd w:id="7"/>
    <w:bookmarkStart w:name="z14" w:id="8"/>
    <w:p>
      <w:pPr>
        <w:spacing w:after="0"/>
        <w:ind w:left="0"/>
        <w:jc w:val="both"/>
      </w:pPr>
      <w:r>
        <w:rPr>
          <w:rFonts w:ascii="Times New Roman"/>
          <w:b w:val="false"/>
          <w:i w:val="false"/>
          <w:color w:val="000000"/>
          <w:sz w:val="28"/>
        </w:rPr>
        <w:t>
      2) шығындар – 26416,2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- 25,7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25,7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25,7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10/164-VІI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53/539-VI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