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6182" w14:textId="1cf6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Қалбатау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11/197-VII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435585,7 мың теңге, соның ішінде:</w:t>
      </w:r>
    </w:p>
    <w:p>
      <w:pPr>
        <w:spacing w:after="0"/>
        <w:ind w:left="0"/>
        <w:jc w:val="both"/>
      </w:pPr>
      <w:r>
        <w:rPr>
          <w:rFonts w:ascii="Times New Roman"/>
          <w:b w:val="false"/>
          <w:i w:val="false"/>
          <w:color w:val="000000"/>
          <w:sz w:val="28"/>
        </w:rPr>
        <w:t>
      салықтық түсімдер – 43500,0 мың теңге;</w:t>
      </w:r>
    </w:p>
    <w:p>
      <w:pPr>
        <w:spacing w:after="0"/>
        <w:ind w:left="0"/>
        <w:jc w:val="both"/>
      </w:pPr>
      <w:r>
        <w:rPr>
          <w:rFonts w:ascii="Times New Roman"/>
          <w:b w:val="false"/>
          <w:i w:val="false"/>
          <w:color w:val="000000"/>
          <w:sz w:val="28"/>
        </w:rPr>
        <w:t>
      салықтық емес түсімдер – 251,0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391834,7 мың теңге;</w:t>
      </w:r>
    </w:p>
    <w:p>
      <w:pPr>
        <w:spacing w:after="0"/>
        <w:ind w:left="0"/>
        <w:jc w:val="both"/>
      </w:pPr>
      <w:r>
        <w:rPr>
          <w:rFonts w:ascii="Times New Roman"/>
          <w:b w:val="false"/>
          <w:i w:val="false"/>
          <w:color w:val="000000"/>
          <w:sz w:val="28"/>
        </w:rPr>
        <w:t>
      2) шығындар – 450062,0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- 14476,3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14476,3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14476,3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21/310-VII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Жарма ауданы Қалбатау ауылдық округінің бюджетіне аудан бюджетінен субвенция көлемi 69179,0 мың теңге сомада ескерілсін.</w:t>
      </w:r>
    </w:p>
    <w:bookmarkEnd w:id="2"/>
    <w:bookmarkStart w:name="z37"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22/340-VII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71946,0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