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4705" w14:textId="6cd4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Үшбиік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11/203-VII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7-тармағына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46007,0 мың теңге, соның ішінде:</w:t>
      </w:r>
    </w:p>
    <w:p>
      <w:pPr>
        <w:spacing w:after="0"/>
        <w:ind w:left="0"/>
        <w:jc w:val="both"/>
      </w:pPr>
      <w:r>
        <w:rPr>
          <w:rFonts w:ascii="Times New Roman"/>
          <w:b w:val="false"/>
          <w:i w:val="false"/>
          <w:color w:val="000000"/>
          <w:sz w:val="28"/>
        </w:rPr>
        <w:t>
      салықтық түсімдер – 3361,0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42646,0 мың теңге;</w:t>
      </w:r>
    </w:p>
    <w:p>
      <w:pPr>
        <w:spacing w:after="0"/>
        <w:ind w:left="0"/>
        <w:jc w:val="both"/>
      </w:pPr>
      <w:r>
        <w:rPr>
          <w:rFonts w:ascii="Times New Roman"/>
          <w:b w:val="false"/>
          <w:i w:val="false"/>
          <w:color w:val="000000"/>
          <w:sz w:val="28"/>
        </w:rPr>
        <w:t>
      2) шығындар – 46165,7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158,7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21/314-VII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2022 жылға Жарма ауданы Үшбиік ауылдық округінің бюджетіне аудан бюджетінен субвенция көлемi 32177,0 мың теңге сомада ескерілсін.</w:t>
      </w:r>
    </w:p>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11/203-VII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Үшбиік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22/346-VII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11/203-VІI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11/203-VІI шешіміне 3</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2024 жылға арналған Жарма ауданы Үшбиік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