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d25e" w14:textId="866d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63 350,8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Біржан ауылдық округінің бюджетіне аудандық бюджеттен берілетін субвенция көлемі 31323,0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99,8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