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c8bf" w14:textId="d6e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2022-2024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207 261,5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207 665,4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Кеңсай ауылдық округінің бюджетіне аудандық бюджеттен берілетін субвенция көлемі 38820,0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403,9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