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ca00" w14:textId="472c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Сарытерек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–202 198,0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379,5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Сарытерек ауылдық округінің бюджетіне аудандық бюджеттен берілетін субвенция көлемі 33832,0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379,5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