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fb62" w14:textId="238f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77/16-VI "2021-2023 жылдарға арналған Чапаево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26 тамыздағы № 6/5-VII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Чапаево ауылдық округінің бюджеті туралы" 2020 жылғы 25 желтоқсандағы № 77/16-VІ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тармақтар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104733,0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–36,0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100932,0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107865,0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3132,0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3132,0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2021 жылға арналған Чапаево ауылдық округінің бюджетінде облыстық бюджеттен 9240,0 мың теңге сомада трансферттер көлемі көзделсін.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Чапаево ауылдық округінің бюджетінде республикалық бюджеттен 74162,0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6/5- VIІ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77/16-VI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Чапаево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061"/>
        <w:gridCol w:w="955"/>
        <w:gridCol w:w="493"/>
        <w:gridCol w:w="1449"/>
        <w:gridCol w:w="4111"/>
        <w:gridCol w:w="31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100932,0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100932,0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107865,0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82402,0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82402,0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82402,0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82402,0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-3132,0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