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b89" w14:textId="26c4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77/5-VI "2021-2023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Никольск ауылдық округінің бюджеті туралы" 2020 жылғы 25 желтоқсандағы 77/5-VІ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8081 болып тіркелген) 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43231,0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–16,0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39655,0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43949,2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718,2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Никольск ауылдық округінің бюджетінде аудандық бюджеттен 22119,0 мың теңге сомасында трансферттер көлемі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77/5-VI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Никольск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