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a5dd" w14:textId="369a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Алтай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28 желтоқсандағы № 12/2-VII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Алтай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525333,6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358594,8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990,0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162702,8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525333,6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20.12.2022 </w:t>
      </w:r>
      <w:r>
        <w:rPr>
          <w:rFonts w:ascii="Times New Roman"/>
          <w:b w:val="false"/>
          <w:i w:val="false"/>
          <w:color w:val="000000"/>
          <w:sz w:val="28"/>
        </w:rPr>
        <w:t>№ 28/5-VII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жылдарға арналған Алтай қаласының бюджетінде республикалық бюджеттен 1936,0 мың теңге сомада трансферттер көлемі көзделсін.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Алтай қаласының бюджетінде аудандық бюджеттен 120079,0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Алтай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17/2-VII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Алтай қаласының бюджетінде аудандық бюджеттен 160766,8 мың теңге сомада трансферттер көлемі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Алтай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28/5-VII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 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Алтай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 VII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Алтай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