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5348" w14:textId="e5c5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Зубовск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79174,6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68615,6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Зубовск кентінің бюджетінде аудандық бюджеттен 28625,0 мың теңге сомада субвенциялар көлемі көзделсін.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Зубовск кентінің бюджетінде аудандық бюджеттен 4500,0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17/4-VII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Зубовск кентінің бюджетінде облыстық бюджеттен 3478,9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Зубовск кентінің бюджетінде республикалық бюджеттен 32011,7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Зубовск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 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Зубовск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 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Зубовск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