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59fd" w14:textId="e4e5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Прибрежный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2021 жылғы 28 желтоқсандағы № 12/7-VII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Прибрежный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35322,0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2612,6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553,4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32156,0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35480,3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25/7-VII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2022 жылға арналған Прибрежный кентінің бюджетінде аудандық бюджеттен 27366,0 мың теңге сомада субвенциялар көлемі көзделсін.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2022 жылға арналған Прибрежный кентінің бюджетінде аудандық бюджеттен 4133,0 мың теңге сомада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2-1-тармақ жаңа редакцияда - Шығыс Қазақстан облысы Алтай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25/7-VII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2022 жылға арналған Прибрежный кентінің бюджетінде республикалық бюджеттен 657,0 мың теңге сомада трансферттер көлемі көзделсін.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Прибрежный кентінің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25/7-VII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Прибрежный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Прибрежный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