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383e" w14:textId="1b33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Соловьево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2021 жылғы 28 желтоқсандағы № 12/9-VII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Алтай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Соловьево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160175,6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10846,4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1388,6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147940,6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160830,5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654,9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654,9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25/9-VII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Соловьево ауылдық округінің бюджетінде аудандық бюджеттен 36754,0 мың теңге сомада субвенциялар көлемі көзделсін.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2022 жылға арналған Соловьево ауылдық округінің бюджетінде аудандық бюджеттен 13628,4 мың теңге сомасында трансферттер көлемі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2-1 тармақ жаңа редакцияда - Шығыс Қазақстан облысы Алтай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25/9-VII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Соловьево ауылдық округінің бюджетінде облыстық бюджеттен 10068,4 мың теңге сомада трансферттер көлемі көзделсін.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Алтай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25/9-VII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Соловьево ауылдық округінің бюджетінде республикалық бюджеттен 87489,8 мың теңге сомада трансферттер көлемі көзделсін.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Шығыс Қазақстан облысы Алтай ауданы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 25/9-VII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12/9-VII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Соловьево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Алтай ауданы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 25/9-VII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12/9-VII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Соловьево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12/9-VII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Соловьево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