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e75d" w14:textId="005e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77/7-VI "2021-2023 жылдарға арналған Октябрьск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Октябрьск кентінің бюджеті туралы" 2020 жылғы 25 желтоқсандағы № 77/7-VІ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8079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Октябрьск кентінің бюджеті тиісінше 1, 2 және 3 - қосымшаларға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18643,0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10731,0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–82,0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7830,0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20279,6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-1636,6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1636,6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1636,6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6/11-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Октябрьск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