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c4e2" w14:textId="cb9c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77/9-VI "2021-2023 жылдарға арналған Полянское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6/13-VII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Полянское ауылдық округінің бюджеті туралы" 2020 жылғы 25 желтоқсандағы № 77/9-VІ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8077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Полянское ауылдық округінің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18141,0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4216,0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–10,0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13915,0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20467,5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-2326,5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2326,5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2326,5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6/13-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Полянское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