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b9f8" w14:textId="8f7b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Средигорный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12/10-VII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35507,3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Средигорный ауылдық округінің бюджетінде аудандық бюджеттен 29312,0 мың теңге сомада субвенциялар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Средигорный ауылдық округінің бюджетінде аудандық бюджеттен 5511,8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Средигорный ауылдық округінің бюджетінде республикалық бюджеттен 683,5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Средигорный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