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40b9" w14:textId="9864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46/432–VI "2021-2023 жылдарға арналған Солдатово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23 шілдедегі № 9/90-VII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Солдатово ауылдық округінің бюджеті туралы" Катонқарағай аудандық мәслихатының 2020 жылғы 30 желтоқсандағы № 46/432-VI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8287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19 081,0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18137,0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19 081,1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9/90 -VIІ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Солдатово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