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3f67" w14:textId="3533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"2021-2023 жылдарға арналған Ново-Поляковка ауылдық округінің бюджеті туралы" № 46/429–VI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12/125-VII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46/429-VІ "2021-2023 жылдарға арналған Ново-Поляковка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8328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Ново-Поляковка ауылдық округінің бюджеті 1, 2 және 3-қосымшаларға сәйкес, оның ішінде 2021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34103,0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31704,0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34321.3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- 218,3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–218,3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–218,3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12/125-VII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46/429 -VI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